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7FBD" w14:textId="23F714A2" w:rsidR="00065A33" w:rsidRPr="00894668" w:rsidRDefault="00B8238A" w:rsidP="00B8238A">
      <w:pPr>
        <w:pStyle w:val="Heading1"/>
        <w:jc w:val="center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78D8212" wp14:editId="76661539">
            <wp:simplePos x="0" y="0"/>
            <wp:positionH relativeFrom="column">
              <wp:posOffset>1685290</wp:posOffset>
            </wp:positionH>
            <wp:positionV relativeFrom="paragraph">
              <wp:posOffset>-772160</wp:posOffset>
            </wp:positionV>
            <wp:extent cx="2105025" cy="1019961"/>
            <wp:effectExtent l="0" t="0" r="0" b="8890"/>
            <wp:wrapNone/>
            <wp:docPr id="531228547" name="Picture 1" descr="A logo for a wellness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42344" name="Picture 1" descr="A logo for a wellness foundation&#10;&#10;AI-generated content may be incorrect."/>
                    <pic:cNvPicPr/>
                  </pic:nvPicPr>
                  <pic:blipFill rotWithShape="1">
                    <a:blip r:embed="rId8"/>
                    <a:srcRect l="5728" t="12701" r="8784" b="1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19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Times New Roman"/>
          <w:sz w:val="32"/>
          <w:szCs w:val="32"/>
        </w:rPr>
        <w:t>2026</w:t>
      </w:r>
      <w:r w:rsidR="001A65AB" w:rsidRPr="00894668">
        <w:rPr>
          <w:rFonts w:ascii="Garamond" w:hAnsi="Garamond" w:cs="Times New Roman"/>
          <w:sz w:val="32"/>
          <w:szCs w:val="32"/>
        </w:rPr>
        <w:t xml:space="preserve"> Community Collaboration Grant</w:t>
      </w:r>
      <w:r w:rsidR="000A05BE">
        <w:rPr>
          <w:rFonts w:ascii="Garamond" w:hAnsi="Garamond" w:cs="Times New Roman"/>
          <w:sz w:val="32"/>
          <w:szCs w:val="32"/>
        </w:rPr>
        <w:t xml:space="preserve"> </w:t>
      </w:r>
    </w:p>
    <w:p w14:paraId="59766347" w14:textId="675F850C" w:rsidR="00065A33" w:rsidRPr="00F832DD" w:rsidRDefault="00E82673" w:rsidP="00B8238A">
      <w:pPr>
        <w:jc w:val="center"/>
        <w:rPr>
          <w:rFonts w:ascii="Garamond" w:hAnsi="Garamond" w:cs="Times New Roman"/>
          <w:sz w:val="24"/>
          <w:szCs w:val="24"/>
        </w:rPr>
      </w:pPr>
      <w:r w:rsidRPr="00D4296B">
        <w:rPr>
          <w:rFonts w:ascii="Garamond" w:hAnsi="Garamond" w:cs="Times New Roman"/>
          <w:sz w:val="24"/>
          <w:szCs w:val="24"/>
        </w:rPr>
        <w:t>Letter of Intent (LOI) Form</w:t>
      </w:r>
    </w:p>
    <w:p w14:paraId="2DCB911B" w14:textId="56D81C14" w:rsidR="00065A33" w:rsidRPr="00F832DD" w:rsidRDefault="00B8238A">
      <w:pPr>
        <w:pStyle w:val="Heading2"/>
        <w:rPr>
          <w:rFonts w:ascii="Garamond" w:hAnsi="Garamond" w:cs="Times New Roman"/>
          <w:sz w:val="24"/>
          <w:szCs w:val="24"/>
        </w:rPr>
      </w:pPr>
      <w:r w:rsidRPr="00F832DD">
        <w:rPr>
          <w:rFonts w:ascii="Garamond" w:hAnsi="Garamond" w:cs="Times New Roman"/>
          <w:sz w:val="24"/>
          <w:szCs w:val="24"/>
        </w:rPr>
        <w:t>SECTION 1 – ORGANIZATIONAL INFORMATION</w:t>
      </w:r>
    </w:p>
    <w:p w14:paraId="758A8B60" w14:textId="77777777" w:rsidR="00065A33" w:rsidRPr="00124811" w:rsidRDefault="001A65AB">
      <w:pPr>
        <w:rPr>
          <w:rFonts w:ascii="Garamond" w:hAnsi="Garamond" w:cs="Times New Roman"/>
          <w:b/>
          <w:bCs/>
          <w:sz w:val="24"/>
          <w:szCs w:val="24"/>
        </w:rPr>
      </w:pPr>
      <w:r w:rsidRPr="00124811">
        <w:rPr>
          <w:rFonts w:ascii="Garamond" w:hAnsi="Garamond" w:cs="Times New Roman"/>
          <w:b/>
          <w:bCs/>
          <w:sz w:val="24"/>
          <w:szCs w:val="24"/>
        </w:rPr>
        <w:t>Lead Organization Name:</w:t>
      </w:r>
    </w:p>
    <w:p w14:paraId="5F11E885" w14:textId="36D353E3" w:rsidR="00065A33" w:rsidRPr="00F832DD" w:rsidRDefault="001A65AB">
      <w:pPr>
        <w:rPr>
          <w:rFonts w:ascii="Garamond" w:hAnsi="Garamond" w:cs="Times New Roman"/>
          <w:sz w:val="24"/>
          <w:szCs w:val="24"/>
        </w:rPr>
      </w:pPr>
      <w:r w:rsidRPr="00F832DD">
        <w:rPr>
          <w:rFonts w:ascii="Garamond" w:hAnsi="Garamond" w:cs="Times New Roman"/>
          <w:sz w:val="24"/>
          <w:szCs w:val="24"/>
        </w:rPr>
        <w:t>____________________________________________________</w:t>
      </w:r>
      <w:r w:rsidR="00DE42BF" w:rsidRPr="00F832DD">
        <w:rPr>
          <w:rFonts w:ascii="Garamond" w:hAnsi="Garamond" w:cs="Times New Roman"/>
          <w:sz w:val="24"/>
          <w:szCs w:val="24"/>
        </w:rPr>
        <w:t>____________________</w:t>
      </w:r>
    </w:p>
    <w:p w14:paraId="4D121FE4" w14:textId="159812E4" w:rsidR="00065A33" w:rsidRPr="00F832DD" w:rsidRDefault="001A65AB">
      <w:pPr>
        <w:rPr>
          <w:rFonts w:ascii="Garamond" w:hAnsi="Garamond" w:cs="Times New Roman"/>
          <w:sz w:val="24"/>
          <w:szCs w:val="24"/>
        </w:rPr>
      </w:pPr>
      <w:r w:rsidRPr="00124811">
        <w:rPr>
          <w:rFonts w:ascii="Garamond" w:hAnsi="Garamond" w:cs="Times New Roman"/>
          <w:b/>
          <w:bCs/>
          <w:sz w:val="24"/>
          <w:szCs w:val="24"/>
        </w:rPr>
        <w:t>Contact Person (Name, Title, Email, Phone):</w:t>
      </w:r>
      <w:r w:rsidR="00894668" w:rsidRPr="00F832DD">
        <w:rPr>
          <w:rFonts w:ascii="Garamond" w:hAnsi="Garamond" w:cs="Times New Roman"/>
          <w:sz w:val="24"/>
          <w:szCs w:val="24"/>
        </w:rPr>
        <w:t xml:space="preserve"> _________________________________</w:t>
      </w:r>
    </w:p>
    <w:p w14:paraId="4B5E450B" w14:textId="6445EB87" w:rsidR="00065A33" w:rsidRPr="00F832DD" w:rsidRDefault="001A65AB">
      <w:pPr>
        <w:rPr>
          <w:rFonts w:ascii="Garamond" w:hAnsi="Garamond" w:cs="Times New Roman"/>
          <w:sz w:val="24"/>
          <w:szCs w:val="24"/>
        </w:rPr>
      </w:pPr>
      <w:r w:rsidRPr="00F832DD">
        <w:rPr>
          <w:rFonts w:ascii="Garamond" w:hAnsi="Garamond" w:cs="Times New Roman"/>
          <w:sz w:val="24"/>
          <w:szCs w:val="24"/>
        </w:rPr>
        <w:t>____________________________________________________</w:t>
      </w:r>
      <w:r w:rsidR="00DE42BF" w:rsidRPr="00F832DD">
        <w:rPr>
          <w:rFonts w:ascii="Garamond" w:hAnsi="Garamond" w:cs="Times New Roman"/>
          <w:sz w:val="24"/>
          <w:szCs w:val="24"/>
        </w:rPr>
        <w:t>____________________</w:t>
      </w:r>
    </w:p>
    <w:p w14:paraId="59B896F6" w14:textId="1B2D22B2" w:rsidR="00065A33" w:rsidRPr="00F832DD" w:rsidRDefault="001A65AB">
      <w:pPr>
        <w:rPr>
          <w:rFonts w:ascii="Garamond" w:hAnsi="Garamond" w:cs="Times New Roman"/>
          <w:sz w:val="24"/>
          <w:szCs w:val="24"/>
        </w:rPr>
      </w:pPr>
      <w:r w:rsidRPr="00124811">
        <w:rPr>
          <w:rFonts w:ascii="Garamond" w:hAnsi="Garamond" w:cs="Times New Roman"/>
          <w:b/>
          <w:bCs/>
          <w:sz w:val="24"/>
          <w:szCs w:val="24"/>
        </w:rPr>
        <w:t xml:space="preserve">Organization </w:t>
      </w:r>
      <w:proofErr w:type="gramStart"/>
      <w:r w:rsidRPr="00124811">
        <w:rPr>
          <w:rFonts w:ascii="Garamond" w:hAnsi="Garamond" w:cs="Times New Roman"/>
          <w:b/>
          <w:bCs/>
          <w:sz w:val="24"/>
          <w:szCs w:val="24"/>
        </w:rPr>
        <w:t>Address</w:t>
      </w:r>
      <w:r w:rsidRPr="00F832DD">
        <w:rPr>
          <w:rFonts w:ascii="Garamond" w:hAnsi="Garamond" w:cs="Times New Roman"/>
          <w:sz w:val="24"/>
          <w:szCs w:val="24"/>
        </w:rPr>
        <w:t>:_</w:t>
      </w:r>
      <w:proofErr w:type="gramEnd"/>
      <w:r w:rsidRPr="00F832DD">
        <w:rPr>
          <w:rFonts w:ascii="Garamond" w:hAnsi="Garamond" w:cs="Times New Roman"/>
          <w:sz w:val="24"/>
          <w:szCs w:val="24"/>
        </w:rPr>
        <w:t>_______________________________</w:t>
      </w:r>
      <w:r w:rsidR="00DE42BF" w:rsidRPr="00F832DD">
        <w:rPr>
          <w:rFonts w:ascii="Garamond" w:hAnsi="Garamond" w:cs="Times New Roman"/>
          <w:sz w:val="24"/>
          <w:szCs w:val="24"/>
        </w:rPr>
        <w:t>__________________</w:t>
      </w:r>
      <w:r w:rsidR="00E750F3" w:rsidRPr="00F832DD">
        <w:rPr>
          <w:rFonts w:ascii="Garamond" w:hAnsi="Garamond" w:cs="Times New Roman"/>
          <w:sz w:val="24"/>
          <w:szCs w:val="24"/>
        </w:rPr>
        <w:t>___</w:t>
      </w:r>
    </w:p>
    <w:p w14:paraId="198442FF" w14:textId="2D98C6E1" w:rsidR="00065A33" w:rsidRPr="00F832DD" w:rsidRDefault="001A65AB">
      <w:pPr>
        <w:rPr>
          <w:rFonts w:ascii="Garamond" w:hAnsi="Garamond" w:cs="Times New Roman"/>
          <w:sz w:val="24"/>
          <w:szCs w:val="24"/>
        </w:rPr>
      </w:pPr>
      <w:r w:rsidRPr="00124811">
        <w:rPr>
          <w:rFonts w:ascii="Garamond" w:hAnsi="Garamond" w:cs="Times New Roman"/>
          <w:b/>
          <w:bCs/>
          <w:sz w:val="24"/>
          <w:szCs w:val="24"/>
        </w:rPr>
        <w:t>Website:</w:t>
      </w:r>
      <w:r w:rsidR="00785AC7" w:rsidRPr="00F832DD">
        <w:rPr>
          <w:rFonts w:ascii="Garamond" w:hAnsi="Garamond" w:cs="Times New Roman"/>
          <w:sz w:val="24"/>
          <w:szCs w:val="24"/>
        </w:rPr>
        <w:t xml:space="preserve"> _________________________</w:t>
      </w:r>
      <w:r w:rsidR="005871E7">
        <w:rPr>
          <w:rFonts w:ascii="Garamond" w:hAnsi="Garamond" w:cs="Times New Roman"/>
          <w:sz w:val="24"/>
          <w:szCs w:val="24"/>
        </w:rPr>
        <w:t>___</w:t>
      </w:r>
      <w:r w:rsidR="00F832DD" w:rsidRPr="00F832DD">
        <w:rPr>
          <w:rFonts w:ascii="Garamond" w:hAnsi="Garamond" w:cs="Times New Roman"/>
          <w:sz w:val="24"/>
          <w:szCs w:val="24"/>
        </w:rPr>
        <w:t>_</w:t>
      </w:r>
      <w:r w:rsidR="00785AC7" w:rsidRPr="00F832DD">
        <w:rPr>
          <w:rFonts w:ascii="Garamond" w:hAnsi="Garamond" w:cs="Times New Roman"/>
          <w:sz w:val="24"/>
          <w:szCs w:val="24"/>
        </w:rPr>
        <w:t xml:space="preserve"> </w:t>
      </w:r>
      <w:r w:rsidR="00785AC7" w:rsidRPr="00124811">
        <w:rPr>
          <w:rFonts w:ascii="Garamond" w:hAnsi="Garamond" w:cs="Times New Roman"/>
          <w:b/>
          <w:bCs/>
          <w:sz w:val="24"/>
          <w:szCs w:val="24"/>
        </w:rPr>
        <w:t>Year Established:</w:t>
      </w:r>
      <w:r w:rsidR="00785AC7" w:rsidRPr="00F832DD">
        <w:rPr>
          <w:rFonts w:ascii="Garamond" w:hAnsi="Garamond" w:cs="Times New Roman"/>
          <w:sz w:val="24"/>
          <w:szCs w:val="24"/>
        </w:rPr>
        <w:t xml:space="preserve"> ___________________</w:t>
      </w:r>
    </w:p>
    <w:p w14:paraId="2366F4F1" w14:textId="77777777" w:rsidR="00065A33" w:rsidRPr="00B8238A" w:rsidRDefault="001A65AB">
      <w:pPr>
        <w:rPr>
          <w:rFonts w:ascii="Garamond" w:hAnsi="Garamond" w:cs="Times New Roman"/>
          <w:b/>
          <w:bCs/>
          <w:sz w:val="24"/>
          <w:szCs w:val="24"/>
        </w:rPr>
      </w:pPr>
      <w:r w:rsidRPr="00B8238A">
        <w:rPr>
          <w:rFonts w:ascii="Garamond" w:hAnsi="Garamond" w:cs="Times New Roman"/>
          <w:b/>
          <w:bCs/>
          <w:sz w:val="24"/>
          <w:szCs w:val="24"/>
        </w:rPr>
        <w:t>Organization Type:</w:t>
      </w:r>
    </w:p>
    <w:p w14:paraId="3FCF9206" w14:textId="5E4CD119" w:rsidR="00065A33" w:rsidRPr="00F832DD" w:rsidRDefault="001A65AB" w:rsidP="00B823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832DD">
        <w:rPr>
          <w:rFonts w:ascii="Segoe UI Symbol" w:hAnsi="Segoe UI Symbol" w:cs="Segoe UI Symbol"/>
          <w:b/>
          <w:sz w:val="24"/>
          <w:szCs w:val="24"/>
        </w:rPr>
        <w:t>☐</w:t>
      </w:r>
      <w:r w:rsidRPr="00F832DD">
        <w:rPr>
          <w:rFonts w:ascii="Garamond" w:hAnsi="Garamond" w:cs="Times New Roman"/>
          <w:b/>
          <w:sz w:val="24"/>
          <w:szCs w:val="24"/>
        </w:rPr>
        <w:t xml:space="preserve"> </w:t>
      </w:r>
      <w:r w:rsidRPr="00F832DD">
        <w:rPr>
          <w:rFonts w:ascii="Garamond" w:hAnsi="Garamond" w:cs="Times New Roman"/>
          <w:sz w:val="24"/>
          <w:szCs w:val="24"/>
        </w:rPr>
        <w:t>Nonprofit</w:t>
      </w:r>
      <w:r w:rsidR="003625DB" w:rsidRPr="00F832DD">
        <w:rPr>
          <w:rFonts w:ascii="Garamond" w:hAnsi="Garamond" w:cs="Times New Roman"/>
          <w:sz w:val="24"/>
          <w:szCs w:val="24"/>
        </w:rPr>
        <w:t xml:space="preserve"> (</w:t>
      </w:r>
      <w:r w:rsidR="00AF3F73">
        <w:rPr>
          <w:rFonts w:ascii="Garamond" w:hAnsi="Garamond" w:cs="Times New Roman"/>
          <w:sz w:val="24"/>
          <w:szCs w:val="24"/>
        </w:rPr>
        <w:t>Attach</w:t>
      </w:r>
      <w:r w:rsidR="003625DB" w:rsidRPr="00F832DD">
        <w:rPr>
          <w:rFonts w:ascii="Garamond" w:hAnsi="Garamond" w:cs="Times New Roman"/>
          <w:sz w:val="24"/>
          <w:szCs w:val="24"/>
        </w:rPr>
        <w:t xml:space="preserve"> </w:t>
      </w:r>
      <w:r w:rsidR="00D4296B">
        <w:rPr>
          <w:rFonts w:ascii="Garamond" w:hAnsi="Garamond" w:cs="Times New Roman"/>
          <w:sz w:val="24"/>
          <w:szCs w:val="24"/>
        </w:rPr>
        <w:t>IRS Form 9</w:t>
      </w:r>
      <w:r w:rsidR="003625DB" w:rsidRPr="00F832DD">
        <w:rPr>
          <w:rFonts w:ascii="Garamond" w:hAnsi="Garamond" w:cs="Times New Roman"/>
          <w:sz w:val="24"/>
          <w:szCs w:val="24"/>
        </w:rPr>
        <w:t>90 and Board of Directors list</w:t>
      </w:r>
      <w:r w:rsidR="00AF3F73">
        <w:rPr>
          <w:rFonts w:ascii="Garamond" w:hAnsi="Garamond" w:cs="Times New Roman"/>
          <w:sz w:val="24"/>
          <w:szCs w:val="24"/>
        </w:rPr>
        <w:t xml:space="preserve"> with submission</w:t>
      </w:r>
      <w:r w:rsidR="003625DB" w:rsidRPr="00F832DD">
        <w:rPr>
          <w:rFonts w:ascii="Garamond" w:hAnsi="Garamond" w:cs="Times New Roman"/>
          <w:sz w:val="24"/>
          <w:szCs w:val="24"/>
        </w:rPr>
        <w:t>.)</w:t>
      </w:r>
    </w:p>
    <w:p w14:paraId="1921CD2B" w14:textId="77777777" w:rsidR="00065A33" w:rsidRPr="00F832DD" w:rsidRDefault="001A65AB" w:rsidP="00B823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832DD">
        <w:rPr>
          <w:rFonts w:ascii="Segoe UI Symbol" w:hAnsi="Segoe UI Symbol" w:cs="Segoe UI Symbol"/>
          <w:b/>
          <w:sz w:val="24"/>
          <w:szCs w:val="24"/>
        </w:rPr>
        <w:t>☐</w:t>
      </w:r>
      <w:r w:rsidRPr="00F832DD">
        <w:rPr>
          <w:rFonts w:ascii="Garamond" w:hAnsi="Garamond" w:cs="Times New Roman"/>
          <w:b/>
          <w:sz w:val="24"/>
          <w:szCs w:val="24"/>
        </w:rPr>
        <w:t xml:space="preserve"> </w:t>
      </w:r>
      <w:r w:rsidRPr="00F832DD">
        <w:rPr>
          <w:rFonts w:ascii="Garamond" w:hAnsi="Garamond" w:cs="Times New Roman"/>
          <w:sz w:val="24"/>
          <w:szCs w:val="24"/>
        </w:rPr>
        <w:t>Governmental Entity</w:t>
      </w:r>
    </w:p>
    <w:p w14:paraId="40C8AE0F" w14:textId="77777777" w:rsidR="00065A33" w:rsidRDefault="001A65AB" w:rsidP="00B823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832DD">
        <w:rPr>
          <w:rFonts w:ascii="Segoe UI Symbol" w:hAnsi="Segoe UI Symbol" w:cs="Segoe UI Symbol"/>
          <w:b/>
          <w:sz w:val="24"/>
          <w:szCs w:val="24"/>
        </w:rPr>
        <w:t>☐</w:t>
      </w:r>
      <w:r w:rsidRPr="00F832DD">
        <w:rPr>
          <w:rFonts w:ascii="Garamond" w:hAnsi="Garamond" w:cs="Times New Roman"/>
          <w:b/>
          <w:sz w:val="24"/>
          <w:szCs w:val="24"/>
        </w:rPr>
        <w:t xml:space="preserve"> </w:t>
      </w:r>
      <w:r w:rsidRPr="00F832DD">
        <w:rPr>
          <w:rFonts w:ascii="Garamond" w:hAnsi="Garamond" w:cs="Times New Roman"/>
          <w:sz w:val="24"/>
          <w:szCs w:val="24"/>
        </w:rPr>
        <w:t>School</w:t>
      </w:r>
    </w:p>
    <w:p w14:paraId="22AE8ABF" w14:textId="77777777" w:rsidR="00B8238A" w:rsidRPr="00F832DD" w:rsidRDefault="00B8238A" w:rsidP="00B823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EB5956E" w14:textId="6D3F156C" w:rsidR="00065A33" w:rsidRPr="00F832DD" w:rsidRDefault="001A65AB" w:rsidP="00F832DD">
      <w:pPr>
        <w:rPr>
          <w:rFonts w:ascii="Garamond" w:hAnsi="Garamond" w:cs="Times New Roman"/>
          <w:sz w:val="24"/>
          <w:szCs w:val="24"/>
        </w:rPr>
      </w:pPr>
      <w:r w:rsidRPr="00124811">
        <w:rPr>
          <w:rFonts w:ascii="Garamond" w:hAnsi="Garamond" w:cs="Times New Roman"/>
          <w:b/>
          <w:bCs/>
          <w:sz w:val="24"/>
          <w:szCs w:val="24"/>
        </w:rPr>
        <w:t>EIN:</w:t>
      </w:r>
      <w:r w:rsidR="00894668" w:rsidRPr="00F832DD">
        <w:rPr>
          <w:rFonts w:ascii="Garamond" w:hAnsi="Garamond" w:cs="Times New Roman"/>
          <w:sz w:val="24"/>
          <w:szCs w:val="24"/>
        </w:rPr>
        <w:t xml:space="preserve"> </w:t>
      </w:r>
      <w:r w:rsidRPr="00F832DD">
        <w:rPr>
          <w:rFonts w:ascii="Garamond" w:hAnsi="Garamond" w:cs="Times New Roman"/>
          <w:sz w:val="24"/>
          <w:szCs w:val="24"/>
        </w:rPr>
        <w:t>______________________________</w:t>
      </w:r>
      <w:r w:rsidR="00894668" w:rsidRPr="00F832DD">
        <w:rPr>
          <w:rFonts w:ascii="Garamond" w:hAnsi="Garamond" w:cs="Times New Roman"/>
          <w:sz w:val="24"/>
          <w:szCs w:val="24"/>
        </w:rPr>
        <w:t>_________</w:t>
      </w:r>
    </w:p>
    <w:p w14:paraId="67326172" w14:textId="1B33C556" w:rsidR="00065A33" w:rsidRPr="00124811" w:rsidRDefault="001A65AB" w:rsidP="00F832DD">
      <w:pPr>
        <w:rPr>
          <w:rFonts w:ascii="Garamond" w:hAnsi="Garamond"/>
          <w:b/>
          <w:bCs/>
          <w:sz w:val="24"/>
          <w:szCs w:val="24"/>
        </w:rPr>
      </w:pPr>
      <w:r w:rsidRPr="00124811">
        <w:rPr>
          <w:rFonts w:ascii="Garamond" w:hAnsi="Garamond"/>
          <w:b/>
          <w:bCs/>
          <w:sz w:val="24"/>
          <w:szCs w:val="24"/>
        </w:rPr>
        <w:t>Mission Statement</w:t>
      </w:r>
      <w:r w:rsidR="00F832DD" w:rsidRPr="00124811">
        <w:rPr>
          <w:rFonts w:ascii="Garamond" w:hAnsi="Garamond"/>
          <w:b/>
          <w:bCs/>
          <w:sz w:val="24"/>
          <w:szCs w:val="24"/>
        </w:rPr>
        <w:t>:</w:t>
      </w:r>
    </w:p>
    <w:p w14:paraId="12D14402" w14:textId="2FE7FCAA" w:rsidR="00065A33" w:rsidRPr="00F832DD" w:rsidRDefault="001A65AB" w:rsidP="00F832DD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F832DD">
        <w:rPr>
          <w:rFonts w:ascii="Garamond" w:hAnsi="Garamond"/>
          <w:sz w:val="24"/>
          <w:szCs w:val="24"/>
        </w:rPr>
        <w:t>__________________</w:t>
      </w:r>
    </w:p>
    <w:p w14:paraId="012AC24B" w14:textId="7938C874" w:rsidR="00065A33" w:rsidRDefault="001A65AB" w:rsidP="00F832DD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F832DD">
        <w:rPr>
          <w:rFonts w:ascii="Garamond" w:hAnsi="Garamond"/>
          <w:sz w:val="24"/>
          <w:szCs w:val="24"/>
        </w:rPr>
        <w:t>__________________</w:t>
      </w:r>
    </w:p>
    <w:p w14:paraId="45D62735" w14:textId="758C65A3" w:rsidR="00F832DD" w:rsidRPr="00F832DD" w:rsidRDefault="00F832DD" w:rsidP="00F832D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</w:t>
      </w:r>
    </w:p>
    <w:p w14:paraId="606C683F" w14:textId="2C5BBC23" w:rsidR="00065A33" w:rsidRPr="00C67B1A" w:rsidRDefault="001A65AB">
      <w:pPr>
        <w:rPr>
          <w:rFonts w:ascii="Garamond" w:hAnsi="Garamond"/>
          <w:b/>
          <w:bCs/>
          <w:sz w:val="24"/>
          <w:szCs w:val="24"/>
        </w:rPr>
      </w:pPr>
      <w:r w:rsidRPr="00C67B1A">
        <w:rPr>
          <w:rFonts w:ascii="Garamond" w:hAnsi="Garamond"/>
          <w:b/>
          <w:bCs/>
          <w:sz w:val="24"/>
          <w:szCs w:val="24"/>
        </w:rPr>
        <w:t>Organizational Overview</w:t>
      </w:r>
      <w:r w:rsidR="00C67B1A">
        <w:rPr>
          <w:rFonts w:ascii="Garamond" w:hAnsi="Garamond"/>
          <w:b/>
          <w:bCs/>
          <w:sz w:val="24"/>
          <w:szCs w:val="24"/>
        </w:rPr>
        <w:t xml:space="preserve">: </w:t>
      </w:r>
      <w:r w:rsidR="00C67B1A" w:rsidRPr="00C67B1A">
        <w:rPr>
          <w:rFonts w:ascii="Garamond" w:hAnsi="Garamond"/>
          <w:sz w:val="24"/>
          <w:szCs w:val="24"/>
        </w:rPr>
        <w:t>(200 words max)</w:t>
      </w:r>
    </w:p>
    <w:p w14:paraId="39E83126" w14:textId="0BA41B47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F832DD">
        <w:rPr>
          <w:rFonts w:ascii="Garamond" w:hAnsi="Garamond"/>
          <w:sz w:val="24"/>
          <w:szCs w:val="24"/>
        </w:rPr>
        <w:t>__________________</w:t>
      </w:r>
    </w:p>
    <w:p w14:paraId="1BB25234" w14:textId="43AE5B1F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F832DD">
        <w:rPr>
          <w:rFonts w:ascii="Garamond" w:hAnsi="Garamond"/>
          <w:sz w:val="24"/>
          <w:szCs w:val="24"/>
        </w:rPr>
        <w:t>__________________</w:t>
      </w:r>
    </w:p>
    <w:p w14:paraId="23084EBD" w14:textId="4BE447B8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F832DD">
        <w:rPr>
          <w:rFonts w:ascii="Garamond" w:hAnsi="Garamond"/>
          <w:sz w:val="24"/>
          <w:szCs w:val="24"/>
        </w:rPr>
        <w:t>__________________</w:t>
      </w:r>
    </w:p>
    <w:p w14:paraId="23B0B6AC" w14:textId="0FA1C8C3" w:rsidR="00065A33" w:rsidRPr="00F832DD" w:rsidRDefault="00C67B1A">
      <w:pPr>
        <w:pStyle w:val="Heading2"/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SECTION 2 – COLLABORATION OVERVIEW</w:t>
      </w:r>
    </w:p>
    <w:p w14:paraId="79043313" w14:textId="7DF16259" w:rsidR="00065A33" w:rsidRPr="00F832DD" w:rsidRDefault="001A65AB">
      <w:pPr>
        <w:rPr>
          <w:rFonts w:ascii="Garamond" w:hAnsi="Garamond"/>
          <w:sz w:val="24"/>
          <w:szCs w:val="24"/>
        </w:rPr>
      </w:pPr>
      <w:r w:rsidRPr="00C67B1A">
        <w:rPr>
          <w:rFonts w:ascii="Garamond" w:hAnsi="Garamond"/>
          <w:b/>
          <w:bCs/>
          <w:sz w:val="24"/>
          <w:szCs w:val="24"/>
        </w:rPr>
        <w:t>Collaboration Title</w:t>
      </w:r>
      <w:r w:rsidR="00C67B1A">
        <w:rPr>
          <w:rFonts w:ascii="Garamond" w:hAnsi="Garamond"/>
          <w:b/>
          <w:bCs/>
          <w:sz w:val="24"/>
          <w:szCs w:val="24"/>
        </w:rPr>
        <w:t xml:space="preserve">: </w:t>
      </w:r>
      <w:r w:rsidRPr="00F832DD">
        <w:rPr>
          <w:rFonts w:ascii="Garamond" w:hAnsi="Garamond"/>
          <w:sz w:val="24"/>
          <w:szCs w:val="24"/>
        </w:rPr>
        <w:t>___________________________________</w:t>
      </w:r>
      <w:r w:rsidR="00C470FD">
        <w:rPr>
          <w:rFonts w:ascii="Garamond" w:hAnsi="Garamond"/>
          <w:sz w:val="24"/>
          <w:szCs w:val="24"/>
        </w:rPr>
        <w:t>__________________</w:t>
      </w:r>
      <w:r w:rsidRPr="00F832DD">
        <w:rPr>
          <w:rFonts w:ascii="Garamond" w:hAnsi="Garamond"/>
          <w:sz w:val="24"/>
          <w:szCs w:val="24"/>
        </w:rPr>
        <w:t>_</w:t>
      </w:r>
    </w:p>
    <w:p w14:paraId="3128468E" w14:textId="77777777" w:rsidR="00065A33" w:rsidRPr="00F832DD" w:rsidRDefault="001A65AB">
      <w:pPr>
        <w:rPr>
          <w:rFonts w:ascii="Garamond" w:hAnsi="Garamond"/>
          <w:sz w:val="24"/>
          <w:szCs w:val="24"/>
        </w:rPr>
      </w:pPr>
      <w:r w:rsidRPr="00C67B1A">
        <w:rPr>
          <w:rFonts w:ascii="Garamond" w:hAnsi="Garamond"/>
          <w:b/>
          <w:bCs/>
          <w:sz w:val="24"/>
          <w:szCs w:val="24"/>
        </w:rPr>
        <w:t>What community challenge(s) will this collaboration address?</w:t>
      </w:r>
      <w:r w:rsidRPr="00F832DD">
        <w:rPr>
          <w:rFonts w:ascii="Garamond" w:hAnsi="Garamond"/>
          <w:sz w:val="24"/>
          <w:szCs w:val="24"/>
        </w:rPr>
        <w:t xml:space="preserve"> (150–200 words)</w:t>
      </w:r>
    </w:p>
    <w:p w14:paraId="14DBA41A" w14:textId="0FB16A3E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C470FD">
        <w:rPr>
          <w:rFonts w:ascii="Garamond" w:hAnsi="Garamond"/>
          <w:sz w:val="24"/>
          <w:szCs w:val="24"/>
        </w:rPr>
        <w:t>__________________</w:t>
      </w:r>
    </w:p>
    <w:p w14:paraId="493332EA" w14:textId="1C58212D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lastRenderedPageBreak/>
        <w:t>______________________________________________________</w:t>
      </w:r>
      <w:r w:rsidR="00C470FD">
        <w:rPr>
          <w:rFonts w:ascii="Garamond" w:hAnsi="Garamond"/>
          <w:sz w:val="24"/>
          <w:szCs w:val="24"/>
        </w:rPr>
        <w:t>__________________</w:t>
      </w:r>
    </w:p>
    <w:p w14:paraId="4C35210F" w14:textId="51CD065B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C470FD">
        <w:rPr>
          <w:rFonts w:ascii="Garamond" w:hAnsi="Garamond"/>
          <w:sz w:val="24"/>
          <w:szCs w:val="24"/>
        </w:rPr>
        <w:t>__________________</w:t>
      </w:r>
    </w:p>
    <w:p w14:paraId="2D42256D" w14:textId="34D0D295" w:rsidR="00065A33" w:rsidRPr="00F832DD" w:rsidRDefault="001A65AB">
      <w:pPr>
        <w:rPr>
          <w:rFonts w:ascii="Garamond" w:hAnsi="Garamond"/>
          <w:sz w:val="24"/>
          <w:szCs w:val="24"/>
        </w:rPr>
      </w:pPr>
      <w:r w:rsidRPr="00C67B1A">
        <w:rPr>
          <w:rFonts w:ascii="Garamond" w:hAnsi="Garamond"/>
          <w:b/>
          <w:bCs/>
          <w:sz w:val="24"/>
          <w:szCs w:val="24"/>
        </w:rPr>
        <w:t>Provide evidence or data supporting the need for your collaboration:</w:t>
      </w:r>
      <w:r w:rsidRPr="00F832DD">
        <w:rPr>
          <w:rFonts w:ascii="Garamond" w:hAnsi="Garamond"/>
          <w:sz w:val="24"/>
          <w:szCs w:val="24"/>
        </w:rPr>
        <w:t xml:space="preserve"> (</w:t>
      </w:r>
      <w:r w:rsidR="00C470FD">
        <w:rPr>
          <w:rFonts w:ascii="Garamond" w:hAnsi="Garamond"/>
          <w:sz w:val="24"/>
          <w:szCs w:val="24"/>
        </w:rPr>
        <w:t>Attach</w:t>
      </w:r>
      <w:r w:rsidRPr="00F832DD">
        <w:rPr>
          <w:rFonts w:ascii="Garamond" w:hAnsi="Garamond"/>
          <w:sz w:val="24"/>
          <w:szCs w:val="24"/>
        </w:rPr>
        <w:t xml:space="preserve"> optional supporting documentation)</w:t>
      </w:r>
    </w:p>
    <w:p w14:paraId="5DA28C6E" w14:textId="44C11F6F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C470FD">
        <w:rPr>
          <w:rFonts w:ascii="Garamond" w:hAnsi="Garamond"/>
          <w:sz w:val="24"/>
          <w:szCs w:val="24"/>
        </w:rPr>
        <w:t>__________________</w:t>
      </w:r>
    </w:p>
    <w:p w14:paraId="3FF23CE4" w14:textId="44D8ED07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</w:t>
      </w:r>
      <w:r w:rsidR="00C470FD">
        <w:rPr>
          <w:rFonts w:ascii="Garamond" w:hAnsi="Garamond"/>
          <w:sz w:val="24"/>
          <w:szCs w:val="24"/>
        </w:rPr>
        <w:t>__________________</w:t>
      </w:r>
      <w:r w:rsidRPr="00F832DD">
        <w:rPr>
          <w:rFonts w:ascii="Garamond" w:hAnsi="Garamond"/>
          <w:sz w:val="24"/>
          <w:szCs w:val="24"/>
        </w:rPr>
        <w:t>______</w:t>
      </w:r>
    </w:p>
    <w:p w14:paraId="4B16C401" w14:textId="77777777" w:rsidR="00065A33" w:rsidRPr="00D76063" w:rsidRDefault="001A65AB">
      <w:pPr>
        <w:rPr>
          <w:rFonts w:ascii="Garamond" w:hAnsi="Garamond"/>
          <w:b/>
          <w:bCs/>
          <w:sz w:val="24"/>
          <w:szCs w:val="24"/>
        </w:rPr>
      </w:pPr>
      <w:r w:rsidRPr="00D76063">
        <w:rPr>
          <w:rFonts w:ascii="Garamond" w:hAnsi="Garamond"/>
          <w:b/>
          <w:bCs/>
          <w:sz w:val="24"/>
          <w:szCs w:val="24"/>
        </w:rPr>
        <w:t>Has a community needs assessment been conducted?</w:t>
      </w:r>
    </w:p>
    <w:p w14:paraId="0E47A9E7" w14:textId="77777777" w:rsidR="00D92E61" w:rsidRDefault="001A65AB" w:rsidP="00D92E61">
      <w:pPr>
        <w:spacing w:after="0" w:line="240" w:lineRule="auto"/>
        <w:rPr>
          <w:rFonts w:ascii="Garamond" w:hAnsi="Garamond"/>
          <w:sz w:val="24"/>
          <w:szCs w:val="24"/>
        </w:rPr>
      </w:pPr>
      <w:r w:rsidRPr="00F832DD">
        <w:rPr>
          <w:rFonts w:ascii="Segoe UI Symbol" w:hAnsi="Segoe UI Symbol" w:cs="Segoe UI Symbol"/>
          <w:b/>
          <w:sz w:val="24"/>
          <w:szCs w:val="24"/>
        </w:rPr>
        <w:t>☐</w:t>
      </w:r>
      <w:r w:rsidRPr="00F832DD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F832DD">
        <w:rPr>
          <w:rFonts w:ascii="Garamond" w:hAnsi="Garamond"/>
          <w:sz w:val="24"/>
          <w:szCs w:val="24"/>
        </w:rPr>
        <w:t>Yes</w:t>
      </w:r>
      <w:r w:rsidR="00D76063">
        <w:rPr>
          <w:rFonts w:ascii="Garamond" w:hAnsi="Garamond"/>
          <w:sz w:val="24"/>
          <w:szCs w:val="24"/>
        </w:rPr>
        <w:t xml:space="preserve">  </w:t>
      </w:r>
      <w:r w:rsidR="00D76063" w:rsidRPr="00AF3F73">
        <w:rPr>
          <w:rFonts w:ascii="Garamond" w:hAnsi="Garamond"/>
          <w:sz w:val="24"/>
          <w:szCs w:val="24"/>
        </w:rPr>
        <w:t>(</w:t>
      </w:r>
      <w:proofErr w:type="gramEnd"/>
      <w:r w:rsidR="00AF3F73" w:rsidRPr="00AF3F73">
        <w:rPr>
          <w:rFonts w:ascii="Garamond" w:hAnsi="Garamond"/>
          <w:sz w:val="24"/>
          <w:szCs w:val="24"/>
        </w:rPr>
        <w:t>A</w:t>
      </w:r>
      <w:r w:rsidR="00D76063" w:rsidRPr="00AF3F73">
        <w:rPr>
          <w:rFonts w:ascii="Garamond" w:hAnsi="Garamond"/>
          <w:sz w:val="24"/>
          <w:szCs w:val="24"/>
        </w:rPr>
        <w:t>ttach the assessment or summary with your submission</w:t>
      </w:r>
      <w:r w:rsidR="00AF3F73" w:rsidRPr="00AF3F73">
        <w:rPr>
          <w:rFonts w:ascii="Garamond" w:hAnsi="Garamond"/>
          <w:sz w:val="24"/>
          <w:szCs w:val="24"/>
        </w:rPr>
        <w:t>)</w:t>
      </w:r>
    </w:p>
    <w:p w14:paraId="5CE5BA9D" w14:textId="04D22E52" w:rsidR="00065A33" w:rsidRPr="00F832DD" w:rsidRDefault="001A65AB" w:rsidP="00D92E61">
      <w:pPr>
        <w:spacing w:after="0" w:line="240" w:lineRule="auto"/>
        <w:rPr>
          <w:rFonts w:ascii="Garamond" w:hAnsi="Garamond"/>
          <w:sz w:val="24"/>
          <w:szCs w:val="24"/>
        </w:rPr>
      </w:pPr>
      <w:r w:rsidRPr="00F832DD">
        <w:rPr>
          <w:rFonts w:ascii="Segoe UI Symbol" w:hAnsi="Segoe UI Symbol" w:cs="Segoe UI Symbol"/>
          <w:b/>
          <w:sz w:val="24"/>
          <w:szCs w:val="24"/>
        </w:rPr>
        <w:t>☐</w:t>
      </w:r>
      <w:r w:rsidRPr="00F832DD">
        <w:rPr>
          <w:rFonts w:ascii="Garamond" w:hAnsi="Garamond"/>
          <w:b/>
          <w:sz w:val="24"/>
          <w:szCs w:val="24"/>
        </w:rPr>
        <w:t xml:space="preserve"> </w:t>
      </w:r>
      <w:r w:rsidRPr="00F832DD">
        <w:rPr>
          <w:rFonts w:ascii="Garamond" w:hAnsi="Garamond"/>
          <w:sz w:val="24"/>
          <w:szCs w:val="24"/>
        </w:rPr>
        <w:t>No</w:t>
      </w:r>
      <w:r w:rsidR="00C67B1A">
        <w:rPr>
          <w:rFonts w:ascii="Garamond" w:hAnsi="Garamond"/>
          <w:sz w:val="24"/>
          <w:szCs w:val="24"/>
        </w:rPr>
        <w:br/>
      </w:r>
    </w:p>
    <w:p w14:paraId="3835D55E" w14:textId="78198642" w:rsidR="00EE5F0F" w:rsidRDefault="001F2899" w:rsidP="001F2899">
      <w:pPr>
        <w:rPr>
          <w:rFonts w:ascii="Garamond" w:hAnsi="Garamond"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>Which BFO grant pillar does your Community Collaboration most closely address?</w:t>
      </w:r>
      <w:r>
        <w:rPr>
          <w:rFonts w:ascii="Garamond" w:hAnsi="Garamond"/>
          <w:sz w:val="24"/>
          <w:szCs w:val="24"/>
        </w:rPr>
        <w:t xml:space="preserve"> </w:t>
      </w:r>
      <w:r w:rsidRPr="001F2899">
        <w:rPr>
          <w:rFonts w:ascii="Garamond" w:hAnsi="Garamond"/>
          <w:sz w:val="24"/>
          <w:szCs w:val="24"/>
        </w:rPr>
        <w:t xml:space="preserve">(Please select only </w:t>
      </w:r>
      <w:r w:rsidRPr="008E4187">
        <w:rPr>
          <w:rFonts w:ascii="Garamond" w:hAnsi="Garamond"/>
          <w:b/>
          <w:bCs/>
          <w:sz w:val="24"/>
          <w:szCs w:val="24"/>
        </w:rPr>
        <w:t>one</w:t>
      </w:r>
      <w:r w:rsidRPr="001F2899">
        <w:rPr>
          <w:rFonts w:ascii="Garamond" w:hAnsi="Garamond"/>
          <w:sz w:val="24"/>
          <w:szCs w:val="24"/>
        </w:rPr>
        <w:t xml:space="preserve"> pillar that best aligns with your project.)</w:t>
      </w:r>
      <w:r>
        <w:rPr>
          <w:rFonts w:ascii="Garamond" w:hAnsi="Garamond"/>
          <w:sz w:val="24"/>
          <w:szCs w:val="24"/>
        </w:rPr>
        <w:t xml:space="preserve"> </w:t>
      </w:r>
      <w:r w:rsidRPr="001F2899">
        <w:rPr>
          <w:rFonts w:ascii="Garamond" w:hAnsi="Garamond"/>
          <w:sz w:val="24"/>
          <w:szCs w:val="24"/>
        </w:rPr>
        <w:t xml:space="preserve">For detailed descriptions of </w:t>
      </w:r>
      <w:r w:rsidR="008E4187">
        <w:rPr>
          <w:rFonts w:ascii="Garamond" w:hAnsi="Garamond"/>
          <w:sz w:val="24"/>
          <w:szCs w:val="24"/>
        </w:rPr>
        <w:t>BFO</w:t>
      </w:r>
      <w:r w:rsidRPr="001F2899">
        <w:rPr>
          <w:rFonts w:ascii="Garamond" w:hAnsi="Garamond"/>
          <w:sz w:val="24"/>
          <w:szCs w:val="24"/>
        </w:rPr>
        <w:t xml:space="preserve"> grant pillars, </w:t>
      </w:r>
      <w:r w:rsidRPr="008F63EE">
        <w:rPr>
          <w:rFonts w:ascii="Garamond" w:hAnsi="Garamond"/>
          <w:sz w:val="24"/>
          <w:szCs w:val="24"/>
        </w:rPr>
        <w:t xml:space="preserve">visit </w:t>
      </w:r>
      <w:hyperlink r:id="rId9" w:history="1">
        <w:r w:rsidR="008F63EE" w:rsidRPr="008F63EE">
          <w:rPr>
            <w:rStyle w:val="Hyperlink"/>
            <w:rFonts w:ascii="Garamond" w:hAnsi="Garamond"/>
            <w:sz w:val="24"/>
            <w:szCs w:val="24"/>
          </w:rPr>
          <w:t>www.beingforothers.org/grants/pillars</w:t>
        </w:r>
      </w:hyperlink>
      <w:r w:rsidR="00EE5F0F" w:rsidRPr="008F63EE">
        <w:rPr>
          <w:rFonts w:ascii="Garamond" w:hAnsi="Garamond"/>
          <w:sz w:val="24"/>
          <w:szCs w:val="24"/>
        </w:rPr>
        <w:t>.</w:t>
      </w:r>
    </w:p>
    <w:p w14:paraId="414A8B19" w14:textId="11CB8E82" w:rsidR="008C46C4" w:rsidRPr="00F832DD" w:rsidRDefault="005F2FAC" w:rsidP="001F2899">
      <w:pPr>
        <w:rPr>
          <w:rFonts w:ascii="Garamond" w:hAnsi="Garamond"/>
          <w:sz w:val="24"/>
          <w:szCs w:val="24"/>
        </w:rPr>
      </w:pPr>
      <w:r>
        <w:rPr>
          <w:rFonts w:ascii="Segoe UI Symbol" w:hAnsi="Segoe UI Symbol" w:cs="Segoe UI Symbol"/>
          <w:b/>
          <w:sz w:val="24"/>
          <w:szCs w:val="24"/>
        </w:rPr>
        <w:t>______________________________________________________________________________________</w:t>
      </w:r>
      <w:r w:rsidR="008C46C4">
        <w:rPr>
          <w:rFonts w:ascii="Segoe UI Symbol" w:hAnsi="Segoe UI Symbol" w:cs="Segoe UI Symbol"/>
          <w:b/>
          <w:sz w:val="24"/>
          <w:szCs w:val="24"/>
        </w:rPr>
        <w:t xml:space="preserve"> </w:t>
      </w:r>
    </w:p>
    <w:p w14:paraId="6EF95E6D" w14:textId="379E0E35" w:rsidR="00A81E4A" w:rsidRPr="00D92E61" w:rsidRDefault="00A81E4A" w:rsidP="00A81E4A">
      <w:pPr>
        <w:rPr>
          <w:rFonts w:ascii="Garamond" w:hAnsi="Garamond"/>
          <w:b/>
          <w:bCs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>Explain how the</w:t>
      </w:r>
      <w:r w:rsidR="00965380" w:rsidRPr="00D92E61">
        <w:rPr>
          <w:rFonts w:ascii="Garamond" w:hAnsi="Garamond"/>
          <w:b/>
          <w:bCs/>
          <w:sz w:val="24"/>
          <w:szCs w:val="24"/>
        </w:rPr>
        <w:t xml:space="preserve"> </w:t>
      </w:r>
      <w:r w:rsidRPr="00D92E61">
        <w:rPr>
          <w:rFonts w:ascii="Garamond" w:hAnsi="Garamond"/>
          <w:b/>
          <w:bCs/>
          <w:sz w:val="24"/>
          <w:szCs w:val="24"/>
        </w:rPr>
        <w:t>pillar</w:t>
      </w:r>
      <w:r w:rsidR="009C295A">
        <w:rPr>
          <w:rFonts w:ascii="Garamond" w:hAnsi="Garamond"/>
          <w:b/>
          <w:bCs/>
          <w:sz w:val="24"/>
          <w:szCs w:val="24"/>
        </w:rPr>
        <w:t xml:space="preserve"> aligns </w:t>
      </w:r>
      <w:r w:rsidR="009961C6">
        <w:rPr>
          <w:rFonts w:ascii="Garamond" w:hAnsi="Garamond"/>
          <w:b/>
          <w:bCs/>
          <w:sz w:val="24"/>
          <w:szCs w:val="24"/>
        </w:rPr>
        <w:t xml:space="preserve">with </w:t>
      </w:r>
      <w:r w:rsidR="00F8063C">
        <w:rPr>
          <w:rFonts w:ascii="Garamond" w:hAnsi="Garamond"/>
          <w:b/>
          <w:bCs/>
          <w:sz w:val="24"/>
          <w:szCs w:val="24"/>
        </w:rPr>
        <w:t>your project</w:t>
      </w:r>
      <w:r w:rsidRPr="00D92E61">
        <w:rPr>
          <w:rFonts w:ascii="Garamond" w:hAnsi="Garamond"/>
          <w:b/>
          <w:bCs/>
          <w:sz w:val="24"/>
          <w:szCs w:val="24"/>
        </w:rPr>
        <w:t>:</w:t>
      </w:r>
    </w:p>
    <w:p w14:paraId="6FA862C5" w14:textId="4F03C562" w:rsidR="00A81E4A" w:rsidRPr="00F832DD" w:rsidRDefault="00A81E4A" w:rsidP="00A81E4A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066A9B">
        <w:rPr>
          <w:rFonts w:ascii="Garamond" w:hAnsi="Garamond"/>
          <w:sz w:val="24"/>
          <w:szCs w:val="24"/>
        </w:rPr>
        <w:t>__________________</w:t>
      </w:r>
    </w:p>
    <w:p w14:paraId="29E2246A" w14:textId="6E62D8EE" w:rsidR="00A81E4A" w:rsidRDefault="00A81E4A" w:rsidP="00A81E4A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</w:t>
      </w:r>
      <w:r w:rsidR="00066A9B">
        <w:rPr>
          <w:rFonts w:ascii="Garamond" w:hAnsi="Garamond"/>
          <w:sz w:val="24"/>
          <w:szCs w:val="24"/>
        </w:rPr>
        <w:t>__________________</w:t>
      </w:r>
      <w:r w:rsidRPr="00F832DD">
        <w:rPr>
          <w:rFonts w:ascii="Garamond" w:hAnsi="Garamond"/>
          <w:sz w:val="24"/>
          <w:szCs w:val="24"/>
        </w:rPr>
        <w:t>______</w:t>
      </w:r>
    </w:p>
    <w:p w14:paraId="7EC54C4D" w14:textId="455BEC74" w:rsidR="00066A9B" w:rsidRPr="00F832DD" w:rsidRDefault="00066A9B" w:rsidP="00A81E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</w:t>
      </w:r>
    </w:p>
    <w:p w14:paraId="4F9C3A73" w14:textId="7B725521" w:rsidR="00405396" w:rsidRDefault="00405396">
      <w:pPr>
        <w:rPr>
          <w:rFonts w:ascii="Garamond" w:hAnsi="Garamond"/>
          <w:b/>
          <w:bCs/>
          <w:sz w:val="24"/>
          <w:szCs w:val="24"/>
        </w:rPr>
      </w:pPr>
      <w:r w:rsidRPr="00405396">
        <w:rPr>
          <w:rFonts w:ascii="Garamond" w:hAnsi="Garamond"/>
          <w:b/>
          <w:bCs/>
          <w:sz w:val="24"/>
          <w:szCs w:val="24"/>
        </w:rPr>
        <w:t xml:space="preserve">Counties </w:t>
      </w:r>
      <w:r w:rsidR="003F2F48">
        <w:rPr>
          <w:rFonts w:ascii="Garamond" w:hAnsi="Garamond"/>
          <w:b/>
          <w:bCs/>
          <w:sz w:val="24"/>
          <w:szCs w:val="24"/>
        </w:rPr>
        <w:t>s</w:t>
      </w:r>
      <w:r w:rsidRPr="00405396">
        <w:rPr>
          <w:rFonts w:ascii="Garamond" w:hAnsi="Garamond"/>
          <w:b/>
          <w:bCs/>
          <w:sz w:val="24"/>
          <w:szCs w:val="24"/>
        </w:rPr>
        <w:t>erved: List all counties within BFO’s eight-county region where your collaboration will have meaningful engagement — not just potential</w:t>
      </w:r>
      <w:r>
        <w:rPr>
          <w:rFonts w:ascii="Garamond" w:hAnsi="Garamond"/>
          <w:b/>
          <w:bCs/>
          <w:sz w:val="24"/>
          <w:szCs w:val="24"/>
        </w:rPr>
        <w:t xml:space="preserve"> r</w:t>
      </w:r>
      <w:r w:rsidRPr="00405396">
        <w:rPr>
          <w:rFonts w:ascii="Garamond" w:hAnsi="Garamond"/>
          <w:b/>
          <w:bCs/>
          <w:sz w:val="24"/>
          <w:szCs w:val="24"/>
        </w:rPr>
        <w:t>each.</w:t>
      </w:r>
    </w:p>
    <w:p w14:paraId="024FDEF7" w14:textId="2428E314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C702BB">
        <w:rPr>
          <w:rFonts w:ascii="Garamond" w:hAnsi="Garamond"/>
          <w:sz w:val="24"/>
          <w:szCs w:val="24"/>
        </w:rPr>
        <w:t>__________________</w:t>
      </w:r>
    </w:p>
    <w:p w14:paraId="415CAE97" w14:textId="36A22374" w:rsidR="004147D1" w:rsidRPr="00D92E61" w:rsidRDefault="004147D1" w:rsidP="004147D1">
      <w:pPr>
        <w:rPr>
          <w:rFonts w:ascii="Garamond" w:hAnsi="Garamond"/>
          <w:b/>
          <w:bCs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 xml:space="preserve">Primary </w:t>
      </w:r>
      <w:r w:rsidR="003F2F48">
        <w:rPr>
          <w:rFonts w:ascii="Garamond" w:hAnsi="Garamond"/>
          <w:b/>
          <w:bCs/>
          <w:sz w:val="24"/>
          <w:szCs w:val="24"/>
        </w:rPr>
        <w:t>c</w:t>
      </w:r>
      <w:r w:rsidRPr="00D92E61">
        <w:rPr>
          <w:rFonts w:ascii="Garamond" w:hAnsi="Garamond"/>
          <w:b/>
          <w:bCs/>
          <w:sz w:val="24"/>
          <w:szCs w:val="24"/>
        </w:rPr>
        <w:t xml:space="preserve">ounty of </w:t>
      </w:r>
      <w:r w:rsidR="003F2F48">
        <w:rPr>
          <w:rFonts w:ascii="Garamond" w:hAnsi="Garamond"/>
          <w:b/>
          <w:bCs/>
          <w:sz w:val="24"/>
          <w:szCs w:val="24"/>
        </w:rPr>
        <w:t>i</w:t>
      </w:r>
      <w:r w:rsidRPr="00D92E61">
        <w:rPr>
          <w:rFonts w:ascii="Garamond" w:hAnsi="Garamond"/>
          <w:b/>
          <w:bCs/>
          <w:sz w:val="24"/>
          <w:szCs w:val="24"/>
        </w:rPr>
        <w:t xml:space="preserve">mpact: </w:t>
      </w:r>
      <w:proofErr w:type="gramStart"/>
      <w:r w:rsidR="002C4CD2" w:rsidRPr="00D92E61">
        <w:rPr>
          <w:rFonts w:ascii="Garamond" w:hAnsi="Garamond"/>
          <w:b/>
          <w:bCs/>
          <w:sz w:val="24"/>
          <w:szCs w:val="24"/>
        </w:rPr>
        <w:t xml:space="preserve">Which </w:t>
      </w:r>
      <w:r w:rsidR="003F2F48">
        <w:rPr>
          <w:rFonts w:ascii="Garamond" w:hAnsi="Garamond"/>
          <w:b/>
          <w:bCs/>
          <w:sz w:val="24"/>
          <w:szCs w:val="24"/>
        </w:rPr>
        <w:t>c</w:t>
      </w:r>
      <w:r w:rsidR="002C4CD2">
        <w:rPr>
          <w:rFonts w:ascii="Garamond" w:hAnsi="Garamond"/>
          <w:b/>
          <w:bCs/>
          <w:sz w:val="24"/>
          <w:szCs w:val="24"/>
        </w:rPr>
        <w:t>ounty</w:t>
      </w:r>
      <w:proofErr w:type="gramEnd"/>
      <w:r w:rsidRPr="00D92E61">
        <w:rPr>
          <w:rFonts w:ascii="Garamond" w:hAnsi="Garamond"/>
          <w:b/>
          <w:bCs/>
          <w:sz w:val="24"/>
          <w:szCs w:val="24"/>
        </w:rPr>
        <w:t xml:space="preserve"> will most directly benefit</w:t>
      </w:r>
      <w:r w:rsidR="00CD4AC4">
        <w:rPr>
          <w:rFonts w:ascii="Garamond" w:hAnsi="Garamond"/>
          <w:b/>
          <w:bCs/>
          <w:sz w:val="24"/>
          <w:szCs w:val="24"/>
        </w:rPr>
        <w:t xml:space="preserve"> from the </w:t>
      </w:r>
      <w:r w:rsidR="00CD4AC4" w:rsidRPr="00CD4AC4">
        <w:rPr>
          <w:rFonts w:ascii="Garamond" w:hAnsi="Garamond"/>
          <w:b/>
          <w:bCs/>
          <w:sz w:val="24"/>
          <w:szCs w:val="24"/>
        </w:rPr>
        <w:t xml:space="preserve">community </w:t>
      </w:r>
      <w:r w:rsidR="002A5EC6">
        <w:rPr>
          <w:rFonts w:ascii="Garamond" w:hAnsi="Garamond"/>
          <w:b/>
          <w:bCs/>
          <w:sz w:val="24"/>
          <w:szCs w:val="24"/>
        </w:rPr>
        <w:t>challenge</w:t>
      </w:r>
      <w:r w:rsidR="00CD4AC4" w:rsidRPr="00CD4AC4">
        <w:rPr>
          <w:rFonts w:ascii="Garamond" w:hAnsi="Garamond"/>
          <w:b/>
          <w:bCs/>
          <w:sz w:val="24"/>
          <w:szCs w:val="24"/>
        </w:rPr>
        <w:t xml:space="preserve"> being addressed</w:t>
      </w:r>
      <w:r w:rsidRPr="00D92E61">
        <w:rPr>
          <w:rFonts w:ascii="Garamond" w:hAnsi="Garamond"/>
          <w:b/>
          <w:bCs/>
          <w:sz w:val="24"/>
          <w:szCs w:val="24"/>
        </w:rPr>
        <w:t xml:space="preserve"> </w:t>
      </w:r>
      <w:r w:rsidRPr="006A6872">
        <w:rPr>
          <w:rFonts w:ascii="Garamond" w:hAnsi="Garamond"/>
          <w:b/>
          <w:bCs/>
          <w:sz w:val="24"/>
          <w:szCs w:val="24"/>
        </w:rPr>
        <w:t>and why?</w:t>
      </w:r>
    </w:p>
    <w:p w14:paraId="014C9D74" w14:textId="33143B8D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</w:t>
      </w:r>
      <w:r w:rsidR="004A4802">
        <w:rPr>
          <w:rFonts w:ascii="Garamond" w:hAnsi="Garamond"/>
          <w:sz w:val="24"/>
          <w:szCs w:val="24"/>
        </w:rPr>
        <w:t>___________________</w:t>
      </w:r>
      <w:r w:rsidRPr="00F832DD">
        <w:rPr>
          <w:rFonts w:ascii="Garamond" w:hAnsi="Garamond"/>
          <w:sz w:val="24"/>
          <w:szCs w:val="24"/>
        </w:rPr>
        <w:t>______</w:t>
      </w:r>
    </w:p>
    <w:p w14:paraId="7341165F" w14:textId="68F374B4" w:rsidR="00065A33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4A4802">
        <w:rPr>
          <w:rFonts w:ascii="Garamond" w:hAnsi="Garamond"/>
          <w:sz w:val="24"/>
          <w:szCs w:val="24"/>
        </w:rPr>
        <w:t>__________________</w:t>
      </w:r>
    </w:p>
    <w:p w14:paraId="5CA4275E" w14:textId="2248B65C" w:rsidR="00CB0802" w:rsidRPr="00F832DD" w:rsidRDefault="00CB080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</w:t>
      </w:r>
    </w:p>
    <w:p w14:paraId="2304334D" w14:textId="77777777" w:rsidR="00065A33" w:rsidRPr="00F832DD" w:rsidRDefault="001A65AB">
      <w:pPr>
        <w:rPr>
          <w:rFonts w:ascii="Garamond" w:hAnsi="Garamond"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>Populations most impacted:</w:t>
      </w:r>
      <w:r w:rsidRPr="00F832DD">
        <w:rPr>
          <w:rFonts w:ascii="Garamond" w:hAnsi="Garamond"/>
          <w:sz w:val="24"/>
          <w:szCs w:val="24"/>
        </w:rPr>
        <w:t xml:space="preserve"> (e.g., youth, older adults, low-income residents, etc.)</w:t>
      </w:r>
    </w:p>
    <w:p w14:paraId="7330C87E" w14:textId="40CBE993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</w:t>
      </w:r>
      <w:r w:rsidR="004A4802">
        <w:rPr>
          <w:rFonts w:ascii="Garamond" w:hAnsi="Garamond"/>
          <w:sz w:val="24"/>
          <w:szCs w:val="24"/>
        </w:rPr>
        <w:t>__________________</w:t>
      </w:r>
      <w:r w:rsidRPr="00F832DD">
        <w:rPr>
          <w:rFonts w:ascii="Garamond" w:hAnsi="Garamond"/>
          <w:sz w:val="24"/>
          <w:szCs w:val="24"/>
        </w:rPr>
        <w:t>___________</w:t>
      </w:r>
    </w:p>
    <w:p w14:paraId="31887A77" w14:textId="0BA86478" w:rsidR="00065A33" w:rsidRPr="00F832DD" w:rsidRDefault="00D92E61">
      <w:pPr>
        <w:pStyle w:val="Heading2"/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lastRenderedPageBreak/>
        <w:t>SECTION 3 – COLLABORATION PARTNERS AND READINESS</w:t>
      </w:r>
    </w:p>
    <w:p w14:paraId="5BCF0843" w14:textId="3DEC16FC" w:rsidR="00065A33" w:rsidRPr="00F832DD" w:rsidRDefault="001A65AB">
      <w:pPr>
        <w:rPr>
          <w:rFonts w:ascii="Garamond" w:hAnsi="Garamond"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>List at least two committed partners</w:t>
      </w:r>
      <w:r w:rsidR="00D92E61" w:rsidRPr="00D92E61">
        <w:rPr>
          <w:rFonts w:ascii="Garamond" w:hAnsi="Garamond"/>
          <w:b/>
          <w:bCs/>
          <w:sz w:val="24"/>
          <w:szCs w:val="24"/>
        </w:rPr>
        <w:t>:</w:t>
      </w:r>
      <w:r w:rsidR="00D92E61">
        <w:rPr>
          <w:rFonts w:ascii="Garamond" w:hAnsi="Garamond"/>
          <w:sz w:val="24"/>
          <w:szCs w:val="24"/>
        </w:rPr>
        <w:t xml:space="preserve"> </w:t>
      </w:r>
      <w:r w:rsidR="00D92E61" w:rsidRPr="00F832DD">
        <w:rPr>
          <w:rFonts w:ascii="Garamond" w:hAnsi="Garamond"/>
          <w:sz w:val="24"/>
          <w:szCs w:val="24"/>
        </w:rPr>
        <w:t>(include organization, role, and contribution)</w:t>
      </w:r>
    </w:p>
    <w:p w14:paraId="307CD4CC" w14:textId="7EBE595B" w:rsidR="00065A33" w:rsidRDefault="001A65AB" w:rsidP="006308A6">
      <w:pPr>
        <w:pStyle w:val="ListParagraph"/>
        <w:numPr>
          <w:ilvl w:val="0"/>
          <w:numId w:val="10"/>
        </w:numPr>
        <w:spacing w:line="480" w:lineRule="auto"/>
        <w:rPr>
          <w:rFonts w:ascii="Garamond" w:hAnsi="Garamond"/>
          <w:sz w:val="24"/>
          <w:szCs w:val="24"/>
        </w:rPr>
      </w:pPr>
      <w:r w:rsidRPr="006308A6">
        <w:rPr>
          <w:rFonts w:ascii="Garamond" w:hAnsi="Garamond"/>
          <w:sz w:val="24"/>
          <w:szCs w:val="24"/>
        </w:rPr>
        <w:t>_______________________________________________</w:t>
      </w:r>
      <w:r w:rsidR="00CB0802" w:rsidRPr="006308A6">
        <w:rPr>
          <w:rFonts w:ascii="Garamond" w:hAnsi="Garamond"/>
          <w:sz w:val="24"/>
          <w:szCs w:val="24"/>
        </w:rPr>
        <w:t>__________________</w:t>
      </w:r>
      <w:r w:rsidRPr="006308A6">
        <w:rPr>
          <w:rFonts w:ascii="Garamond" w:hAnsi="Garamond"/>
          <w:sz w:val="24"/>
          <w:szCs w:val="24"/>
        </w:rPr>
        <w:t>_</w:t>
      </w:r>
    </w:p>
    <w:p w14:paraId="6E12B0A1" w14:textId="77777777" w:rsidR="006308A6" w:rsidRDefault="006308A6" w:rsidP="00C3596A">
      <w:pPr>
        <w:pStyle w:val="ListParagraph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</w:t>
      </w:r>
      <w:r w:rsidR="001A65AB" w:rsidRPr="006308A6">
        <w:rPr>
          <w:rFonts w:ascii="Garamond" w:hAnsi="Garamond"/>
          <w:sz w:val="24"/>
          <w:szCs w:val="24"/>
        </w:rPr>
        <w:t>_</w:t>
      </w:r>
    </w:p>
    <w:p w14:paraId="1E03269B" w14:textId="315FD94C" w:rsidR="00230B73" w:rsidRDefault="001A65AB" w:rsidP="00230B73">
      <w:pPr>
        <w:pStyle w:val="ListParagraph"/>
        <w:numPr>
          <w:ilvl w:val="0"/>
          <w:numId w:val="10"/>
        </w:numPr>
        <w:spacing w:line="480" w:lineRule="auto"/>
        <w:rPr>
          <w:rFonts w:ascii="Garamond" w:hAnsi="Garamond"/>
          <w:sz w:val="24"/>
          <w:szCs w:val="24"/>
        </w:rPr>
      </w:pPr>
      <w:r w:rsidRPr="00230B73">
        <w:rPr>
          <w:rFonts w:ascii="Garamond" w:hAnsi="Garamond"/>
          <w:sz w:val="24"/>
          <w:szCs w:val="24"/>
        </w:rPr>
        <w:t>_____________________________________________</w:t>
      </w:r>
      <w:r w:rsidR="00CB0802" w:rsidRPr="00230B73">
        <w:rPr>
          <w:rFonts w:ascii="Garamond" w:hAnsi="Garamond"/>
          <w:sz w:val="24"/>
          <w:szCs w:val="24"/>
        </w:rPr>
        <w:t>__________________</w:t>
      </w:r>
      <w:r w:rsidR="00230B73">
        <w:rPr>
          <w:rFonts w:ascii="Garamond" w:hAnsi="Garamond"/>
          <w:sz w:val="24"/>
          <w:szCs w:val="24"/>
        </w:rPr>
        <w:t>_</w:t>
      </w:r>
      <w:r w:rsidRPr="00230B73">
        <w:rPr>
          <w:rFonts w:ascii="Garamond" w:hAnsi="Garamond"/>
          <w:sz w:val="24"/>
          <w:szCs w:val="24"/>
        </w:rPr>
        <w:t>__</w:t>
      </w:r>
    </w:p>
    <w:p w14:paraId="7AA734FD" w14:textId="77777777" w:rsidR="00230B73" w:rsidRDefault="001A65AB" w:rsidP="00C3596A">
      <w:pPr>
        <w:pStyle w:val="ListParagraph"/>
        <w:spacing w:line="480" w:lineRule="auto"/>
        <w:rPr>
          <w:rFonts w:ascii="Garamond" w:hAnsi="Garamond"/>
          <w:sz w:val="24"/>
          <w:szCs w:val="24"/>
        </w:rPr>
      </w:pPr>
      <w:r w:rsidRPr="00230B73">
        <w:rPr>
          <w:rFonts w:ascii="Garamond" w:hAnsi="Garamond"/>
          <w:sz w:val="24"/>
          <w:szCs w:val="24"/>
        </w:rPr>
        <w:t>_______________________________________</w:t>
      </w:r>
      <w:r w:rsidR="00CB0802" w:rsidRPr="00230B73">
        <w:rPr>
          <w:rFonts w:ascii="Garamond" w:hAnsi="Garamond"/>
          <w:sz w:val="24"/>
          <w:szCs w:val="24"/>
        </w:rPr>
        <w:t>__________________</w:t>
      </w:r>
      <w:r w:rsidRPr="00230B73">
        <w:rPr>
          <w:rFonts w:ascii="Garamond" w:hAnsi="Garamond"/>
          <w:sz w:val="24"/>
          <w:szCs w:val="24"/>
        </w:rPr>
        <w:t>_________</w:t>
      </w:r>
    </w:p>
    <w:p w14:paraId="5082646B" w14:textId="7BAB13AD" w:rsidR="00065A33" w:rsidRDefault="001A65AB" w:rsidP="00230B73">
      <w:pPr>
        <w:pStyle w:val="ListParagraph"/>
        <w:numPr>
          <w:ilvl w:val="0"/>
          <w:numId w:val="10"/>
        </w:numPr>
        <w:spacing w:line="480" w:lineRule="auto"/>
        <w:rPr>
          <w:rFonts w:ascii="Garamond" w:hAnsi="Garamond"/>
          <w:sz w:val="24"/>
          <w:szCs w:val="24"/>
        </w:rPr>
      </w:pPr>
      <w:r w:rsidRPr="00230B73">
        <w:rPr>
          <w:rFonts w:ascii="Garamond" w:hAnsi="Garamond"/>
          <w:sz w:val="24"/>
          <w:szCs w:val="24"/>
        </w:rPr>
        <w:t>__</w:t>
      </w:r>
      <w:r w:rsidR="00230B73">
        <w:rPr>
          <w:rFonts w:ascii="Garamond" w:hAnsi="Garamond"/>
          <w:sz w:val="24"/>
          <w:szCs w:val="24"/>
        </w:rPr>
        <w:t>________________________________________________________________</w:t>
      </w:r>
    </w:p>
    <w:p w14:paraId="6F7BB8DC" w14:textId="27E15BD5" w:rsidR="00CB0802" w:rsidRDefault="00230B73" w:rsidP="00C3596A">
      <w:pPr>
        <w:pStyle w:val="ListParagraph"/>
        <w:spacing w:line="480" w:lineRule="auto"/>
        <w:rPr>
          <w:rFonts w:ascii="Garamond" w:hAnsi="Garamond"/>
          <w:sz w:val="24"/>
          <w:szCs w:val="24"/>
        </w:rPr>
      </w:pPr>
      <w:r w:rsidRPr="00230B73">
        <w:rPr>
          <w:rFonts w:ascii="Garamond" w:hAnsi="Garamond"/>
          <w:sz w:val="24"/>
          <w:szCs w:val="24"/>
        </w:rPr>
        <w:t>__________________________________________________________________</w:t>
      </w:r>
    </w:p>
    <w:p w14:paraId="5A650FC4" w14:textId="77777777" w:rsidR="00C3596A" w:rsidRPr="00D92E61" w:rsidRDefault="001A65AB">
      <w:pPr>
        <w:rPr>
          <w:rFonts w:ascii="Garamond" w:hAnsi="Garamond"/>
          <w:b/>
          <w:bCs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>List additional prospective partners if applicable:</w:t>
      </w:r>
    </w:p>
    <w:p w14:paraId="535E41B0" w14:textId="008A4421" w:rsidR="00065A33" w:rsidRDefault="001A65AB" w:rsidP="00C3596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C3596A">
        <w:rPr>
          <w:rFonts w:ascii="Garamond" w:hAnsi="Garamond"/>
          <w:sz w:val="24"/>
          <w:szCs w:val="24"/>
        </w:rPr>
        <w:t>___________________________________</w:t>
      </w:r>
      <w:r w:rsidR="00CB0802" w:rsidRPr="00C3596A">
        <w:rPr>
          <w:rFonts w:ascii="Garamond" w:hAnsi="Garamond"/>
          <w:sz w:val="24"/>
          <w:szCs w:val="24"/>
        </w:rPr>
        <w:t>__________________</w:t>
      </w:r>
      <w:r w:rsidRPr="00C3596A">
        <w:rPr>
          <w:rFonts w:ascii="Garamond" w:hAnsi="Garamond"/>
          <w:sz w:val="24"/>
          <w:szCs w:val="24"/>
        </w:rPr>
        <w:t>_________</w:t>
      </w:r>
      <w:r w:rsidR="00C3596A">
        <w:rPr>
          <w:rFonts w:ascii="Garamond" w:hAnsi="Garamond"/>
          <w:sz w:val="24"/>
          <w:szCs w:val="24"/>
        </w:rPr>
        <w:t>___</w:t>
      </w:r>
      <w:r w:rsidRPr="00C3596A">
        <w:rPr>
          <w:rFonts w:ascii="Garamond" w:hAnsi="Garamond"/>
          <w:sz w:val="24"/>
          <w:szCs w:val="24"/>
        </w:rPr>
        <w:t>_</w:t>
      </w:r>
    </w:p>
    <w:p w14:paraId="3682A10D" w14:textId="484121A8" w:rsidR="00C3596A" w:rsidRPr="00C3596A" w:rsidRDefault="00C3596A" w:rsidP="00C3596A">
      <w:pPr>
        <w:ind w:firstLine="720"/>
        <w:rPr>
          <w:rFonts w:ascii="Garamond" w:hAnsi="Garamond"/>
          <w:sz w:val="24"/>
          <w:szCs w:val="24"/>
        </w:rPr>
      </w:pPr>
      <w:r w:rsidRPr="00C3596A">
        <w:rPr>
          <w:rFonts w:ascii="Garamond" w:hAnsi="Garamond"/>
          <w:sz w:val="24"/>
          <w:szCs w:val="24"/>
        </w:rPr>
        <w:t>__________________________________________________________________</w:t>
      </w:r>
    </w:p>
    <w:p w14:paraId="49229A6D" w14:textId="090FBC3E" w:rsidR="00C3596A" w:rsidRPr="00C3596A" w:rsidRDefault="00C3596A" w:rsidP="00C3596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</w:t>
      </w:r>
    </w:p>
    <w:p w14:paraId="6AE24BA5" w14:textId="262AD5F6" w:rsidR="00CB0802" w:rsidRDefault="001A65AB" w:rsidP="00C3596A">
      <w:pPr>
        <w:ind w:firstLine="720"/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</w:t>
      </w:r>
      <w:r w:rsidR="00CB0802">
        <w:rPr>
          <w:rFonts w:ascii="Garamond" w:hAnsi="Garamond"/>
          <w:sz w:val="24"/>
          <w:szCs w:val="24"/>
        </w:rPr>
        <w:t>__________________</w:t>
      </w:r>
      <w:r w:rsidRPr="00F832DD">
        <w:rPr>
          <w:rFonts w:ascii="Garamond" w:hAnsi="Garamond"/>
          <w:sz w:val="24"/>
          <w:szCs w:val="24"/>
        </w:rPr>
        <w:t>___________</w:t>
      </w:r>
    </w:p>
    <w:p w14:paraId="2159B525" w14:textId="77777777" w:rsidR="00C3596A" w:rsidRDefault="00C3596A" w:rsidP="00C3596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C3596A">
        <w:rPr>
          <w:rFonts w:ascii="Garamond" w:hAnsi="Garamond"/>
          <w:sz w:val="24"/>
          <w:szCs w:val="24"/>
        </w:rPr>
        <w:t>______________________________________________________________</w:t>
      </w:r>
      <w:r>
        <w:rPr>
          <w:rFonts w:ascii="Garamond" w:hAnsi="Garamond"/>
          <w:sz w:val="24"/>
          <w:szCs w:val="24"/>
        </w:rPr>
        <w:t>___</w:t>
      </w:r>
      <w:r w:rsidRPr="00C3596A">
        <w:rPr>
          <w:rFonts w:ascii="Garamond" w:hAnsi="Garamond"/>
          <w:sz w:val="24"/>
          <w:szCs w:val="24"/>
        </w:rPr>
        <w:t>_</w:t>
      </w:r>
    </w:p>
    <w:p w14:paraId="64983B35" w14:textId="77777777" w:rsidR="00DA5B04" w:rsidRDefault="00C3596A" w:rsidP="00DA5B04">
      <w:pPr>
        <w:ind w:firstLine="720"/>
        <w:rPr>
          <w:rFonts w:ascii="Garamond" w:hAnsi="Garamond"/>
          <w:sz w:val="24"/>
          <w:szCs w:val="24"/>
        </w:rPr>
      </w:pPr>
      <w:r w:rsidRPr="00C3596A">
        <w:rPr>
          <w:rFonts w:ascii="Garamond" w:hAnsi="Garamond"/>
          <w:sz w:val="24"/>
          <w:szCs w:val="24"/>
        </w:rPr>
        <w:t>__________________________________________________________________</w:t>
      </w:r>
    </w:p>
    <w:p w14:paraId="5420AA80" w14:textId="6D189EFD" w:rsidR="00065A33" w:rsidRPr="00D92E61" w:rsidRDefault="001A65AB" w:rsidP="00DA5B04">
      <w:pPr>
        <w:rPr>
          <w:rFonts w:ascii="Garamond" w:hAnsi="Garamond"/>
          <w:b/>
          <w:bCs/>
          <w:sz w:val="24"/>
          <w:szCs w:val="24"/>
        </w:rPr>
      </w:pPr>
      <w:r w:rsidRPr="00D92E61">
        <w:rPr>
          <w:rFonts w:ascii="Garamond" w:hAnsi="Garamond"/>
          <w:b/>
          <w:bCs/>
          <w:sz w:val="24"/>
          <w:szCs w:val="24"/>
        </w:rPr>
        <w:t>Have these partners collaborated before? If yes, describe briefly:</w:t>
      </w:r>
    </w:p>
    <w:p w14:paraId="0439CD57" w14:textId="0ECC86AC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DA5B04">
        <w:rPr>
          <w:rFonts w:ascii="Garamond" w:hAnsi="Garamond"/>
          <w:sz w:val="24"/>
          <w:szCs w:val="24"/>
        </w:rPr>
        <w:t>__________________</w:t>
      </w:r>
    </w:p>
    <w:p w14:paraId="3887381B" w14:textId="3EC58BD2" w:rsidR="00065A33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</w:t>
      </w:r>
      <w:r w:rsidR="00DA5B04">
        <w:rPr>
          <w:rFonts w:ascii="Garamond" w:hAnsi="Garamond"/>
          <w:sz w:val="24"/>
          <w:szCs w:val="24"/>
        </w:rPr>
        <w:t>__________________</w:t>
      </w:r>
      <w:r w:rsidRPr="00F832DD">
        <w:rPr>
          <w:rFonts w:ascii="Garamond" w:hAnsi="Garamond"/>
          <w:sz w:val="24"/>
          <w:szCs w:val="24"/>
        </w:rPr>
        <w:t>_</w:t>
      </w:r>
    </w:p>
    <w:p w14:paraId="221E3E5C" w14:textId="7AB19A8B" w:rsidR="00161555" w:rsidRPr="00F832DD" w:rsidRDefault="00DA5B04" w:rsidP="00030C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</w:t>
      </w:r>
    </w:p>
    <w:p w14:paraId="385260DE" w14:textId="5970FCB7" w:rsidR="00065A33" w:rsidRPr="00161555" w:rsidRDefault="003019B0">
      <w:pPr>
        <w:rPr>
          <w:rFonts w:ascii="Garamond" w:hAnsi="Garamond"/>
          <w:sz w:val="24"/>
          <w:szCs w:val="24"/>
        </w:rPr>
      </w:pPr>
      <w:r w:rsidRPr="00161555">
        <w:rPr>
          <w:rFonts w:ascii="Garamond" w:hAnsi="Garamond"/>
          <w:b/>
          <w:bCs/>
          <w:sz w:val="24"/>
          <w:szCs w:val="24"/>
        </w:rPr>
        <w:t>Provide two community references</w:t>
      </w:r>
      <w:r w:rsidR="00161555">
        <w:rPr>
          <w:rFonts w:ascii="Garamond" w:hAnsi="Garamond"/>
          <w:b/>
          <w:bCs/>
          <w:sz w:val="24"/>
          <w:szCs w:val="24"/>
        </w:rPr>
        <w:t>:</w:t>
      </w:r>
      <w:r w:rsidRPr="00F832DD">
        <w:rPr>
          <w:rFonts w:ascii="Garamond" w:hAnsi="Garamond"/>
          <w:sz w:val="24"/>
          <w:szCs w:val="24"/>
        </w:rPr>
        <w:t xml:space="preserve"> (Name, Organization, Email, Phone)</w:t>
      </w:r>
      <w:r w:rsidR="00161555">
        <w:rPr>
          <w:rFonts w:ascii="Garamond" w:hAnsi="Garamond"/>
          <w:sz w:val="24"/>
          <w:szCs w:val="24"/>
        </w:rPr>
        <w:br/>
      </w:r>
      <w:r w:rsidR="00A5415D" w:rsidRPr="00082512">
        <w:rPr>
          <w:rFonts w:ascii="Garamond" w:hAnsi="Garamond"/>
          <w:sz w:val="23"/>
          <w:szCs w:val="23"/>
        </w:rPr>
        <w:t xml:space="preserve">These should be individuals who can speak to your </w:t>
      </w:r>
      <w:r w:rsidR="00A9200A" w:rsidRPr="00082512">
        <w:rPr>
          <w:rFonts w:ascii="Garamond" w:hAnsi="Garamond"/>
          <w:sz w:val="23"/>
          <w:szCs w:val="23"/>
        </w:rPr>
        <w:t>organization’s capacity</w:t>
      </w:r>
      <w:r w:rsidR="00A5415D" w:rsidRPr="00082512">
        <w:rPr>
          <w:rFonts w:ascii="Garamond" w:hAnsi="Garamond"/>
          <w:sz w:val="23"/>
          <w:szCs w:val="23"/>
        </w:rPr>
        <w:t>, reputation, community relationships, and readiness to effectively lead a collaboration:</w:t>
      </w:r>
    </w:p>
    <w:p w14:paraId="4B5AEE3A" w14:textId="50924F1F" w:rsidR="00065A33" w:rsidRPr="00DA5B04" w:rsidRDefault="001A65AB" w:rsidP="008C3181">
      <w:pPr>
        <w:pStyle w:val="ListParagraph"/>
        <w:numPr>
          <w:ilvl w:val="0"/>
          <w:numId w:val="13"/>
        </w:numPr>
        <w:spacing w:line="480" w:lineRule="auto"/>
        <w:rPr>
          <w:rFonts w:ascii="Garamond" w:hAnsi="Garamond"/>
          <w:sz w:val="24"/>
          <w:szCs w:val="24"/>
        </w:rPr>
      </w:pPr>
      <w:r w:rsidRPr="00DA5B04">
        <w:rPr>
          <w:rFonts w:ascii="Garamond" w:hAnsi="Garamond"/>
          <w:sz w:val="24"/>
          <w:szCs w:val="24"/>
        </w:rPr>
        <w:t>______________________________________________________</w:t>
      </w:r>
      <w:r w:rsidR="00DA5B04" w:rsidRPr="00DA5B04">
        <w:rPr>
          <w:rFonts w:ascii="Garamond" w:hAnsi="Garamond"/>
          <w:sz w:val="24"/>
          <w:szCs w:val="24"/>
        </w:rPr>
        <w:t>____________</w:t>
      </w:r>
    </w:p>
    <w:p w14:paraId="7A720F24" w14:textId="011792A2" w:rsidR="00065A33" w:rsidRDefault="001A65AB" w:rsidP="008C3181">
      <w:pPr>
        <w:pStyle w:val="ListParagraph"/>
        <w:numPr>
          <w:ilvl w:val="0"/>
          <w:numId w:val="13"/>
        </w:numPr>
        <w:spacing w:line="480" w:lineRule="auto"/>
        <w:rPr>
          <w:rFonts w:ascii="Garamond" w:hAnsi="Garamond"/>
          <w:sz w:val="24"/>
          <w:szCs w:val="24"/>
        </w:rPr>
      </w:pPr>
      <w:r w:rsidRPr="00DA5B04">
        <w:rPr>
          <w:rFonts w:ascii="Garamond" w:hAnsi="Garamond"/>
          <w:sz w:val="24"/>
          <w:szCs w:val="24"/>
        </w:rPr>
        <w:t>______________________________________________________</w:t>
      </w:r>
      <w:r w:rsidR="00DA5B04" w:rsidRPr="00DA5B04">
        <w:rPr>
          <w:rFonts w:ascii="Garamond" w:hAnsi="Garamond"/>
          <w:sz w:val="24"/>
          <w:szCs w:val="24"/>
        </w:rPr>
        <w:t>____________</w:t>
      </w:r>
    </w:p>
    <w:p w14:paraId="7A88ED77" w14:textId="77777777" w:rsidR="00030C4F" w:rsidRDefault="00030C4F" w:rsidP="00030C4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55987B90" w14:textId="66B64BDB" w:rsidR="00030C4F" w:rsidRPr="00030C4F" w:rsidRDefault="00030C4F" w:rsidP="00030C4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030C4F">
        <w:rPr>
          <w:rFonts w:ascii="Garamond" w:hAnsi="Garamond"/>
          <w:b/>
          <w:bCs/>
          <w:sz w:val="24"/>
          <w:szCs w:val="24"/>
        </w:rPr>
        <w:lastRenderedPageBreak/>
        <w:t>Indicate your current stage:</w:t>
      </w:r>
    </w:p>
    <w:p w14:paraId="55C9343A" w14:textId="77777777" w:rsidR="00030C4F" w:rsidRPr="00030C4F" w:rsidRDefault="00030C4F" w:rsidP="00030C4F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30C4F">
        <w:rPr>
          <w:rFonts w:ascii="Segoe UI Symbol" w:hAnsi="Segoe UI Symbol" w:cs="Segoe UI Symbol"/>
          <w:b/>
          <w:sz w:val="24"/>
          <w:szCs w:val="24"/>
        </w:rPr>
        <w:t>☐</w:t>
      </w:r>
      <w:r w:rsidRPr="00030C4F">
        <w:rPr>
          <w:rFonts w:ascii="Garamond" w:hAnsi="Garamond"/>
          <w:b/>
          <w:sz w:val="24"/>
          <w:szCs w:val="24"/>
        </w:rPr>
        <w:t xml:space="preserve"> </w:t>
      </w:r>
      <w:r w:rsidRPr="00030C4F">
        <w:rPr>
          <w:rFonts w:ascii="Garamond" w:hAnsi="Garamond"/>
          <w:sz w:val="24"/>
          <w:szCs w:val="24"/>
        </w:rPr>
        <w:t>Facilitation Stage – no structured facilitation yet</w:t>
      </w:r>
    </w:p>
    <w:p w14:paraId="22E58B02" w14:textId="77777777" w:rsidR="00030C4F" w:rsidRPr="00030C4F" w:rsidRDefault="00030C4F" w:rsidP="00030C4F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30C4F">
        <w:rPr>
          <w:rFonts w:ascii="Segoe UI Symbol" w:hAnsi="Segoe UI Symbol" w:cs="Segoe UI Symbol"/>
          <w:b/>
          <w:sz w:val="24"/>
          <w:szCs w:val="24"/>
        </w:rPr>
        <w:t>☐</w:t>
      </w:r>
      <w:r w:rsidRPr="00030C4F">
        <w:rPr>
          <w:rFonts w:ascii="Garamond" w:hAnsi="Garamond"/>
          <w:b/>
          <w:sz w:val="24"/>
          <w:szCs w:val="24"/>
        </w:rPr>
        <w:t xml:space="preserve"> </w:t>
      </w:r>
      <w:r w:rsidRPr="00030C4F">
        <w:rPr>
          <w:rFonts w:ascii="Garamond" w:hAnsi="Garamond"/>
          <w:sz w:val="24"/>
          <w:szCs w:val="24"/>
        </w:rPr>
        <w:t>Implementation Stage – facilitation completed and plan in place</w:t>
      </w:r>
    </w:p>
    <w:p w14:paraId="5B12A1D1" w14:textId="77777777" w:rsidR="00030C4F" w:rsidRPr="00030C4F" w:rsidRDefault="00030C4F" w:rsidP="00030C4F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30C4F">
        <w:rPr>
          <w:rFonts w:ascii="Segoe UI Symbol" w:hAnsi="Segoe UI Symbol" w:cs="Segoe UI Symbol"/>
          <w:b/>
          <w:sz w:val="24"/>
          <w:szCs w:val="24"/>
        </w:rPr>
        <w:t>☐</w:t>
      </w:r>
      <w:r w:rsidRPr="00030C4F">
        <w:rPr>
          <w:rFonts w:ascii="Garamond" w:hAnsi="Garamond"/>
          <w:b/>
          <w:sz w:val="24"/>
          <w:szCs w:val="24"/>
        </w:rPr>
        <w:t xml:space="preserve"> </w:t>
      </w:r>
      <w:r w:rsidRPr="00030C4F">
        <w:rPr>
          <w:rFonts w:ascii="Garamond" w:hAnsi="Garamond"/>
          <w:sz w:val="24"/>
          <w:szCs w:val="24"/>
        </w:rPr>
        <w:t>Both – ongoing facilitation and early implementation</w:t>
      </w:r>
    </w:p>
    <w:p w14:paraId="371CE00B" w14:textId="1CBAB020" w:rsidR="00065A33" w:rsidRPr="00F832DD" w:rsidRDefault="00161555">
      <w:pPr>
        <w:pStyle w:val="Heading2"/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SECTION 4 – PRELIMINARY BUDGET</w:t>
      </w:r>
    </w:p>
    <w:p w14:paraId="4AC4A408" w14:textId="7D7B9EB1" w:rsidR="00065A33" w:rsidRPr="00F832DD" w:rsidRDefault="001A65AB">
      <w:pPr>
        <w:rPr>
          <w:rFonts w:ascii="Garamond" w:hAnsi="Garamond"/>
          <w:sz w:val="24"/>
          <w:szCs w:val="24"/>
        </w:rPr>
      </w:pPr>
      <w:r w:rsidRPr="00161555">
        <w:rPr>
          <w:rFonts w:ascii="Garamond" w:hAnsi="Garamond"/>
          <w:b/>
          <w:bCs/>
          <w:sz w:val="24"/>
          <w:szCs w:val="24"/>
        </w:rPr>
        <w:t>Total anticipated project budget</w:t>
      </w:r>
      <w:r w:rsidRPr="00F832DD">
        <w:rPr>
          <w:rFonts w:ascii="Garamond" w:hAnsi="Garamond"/>
          <w:sz w:val="24"/>
          <w:szCs w:val="24"/>
        </w:rPr>
        <w:t xml:space="preserve"> (3 years, all </w:t>
      </w:r>
      <w:r w:rsidR="00A36FA8" w:rsidRPr="00F832DD">
        <w:rPr>
          <w:rFonts w:ascii="Garamond" w:hAnsi="Garamond"/>
          <w:sz w:val="24"/>
          <w:szCs w:val="24"/>
        </w:rPr>
        <w:t xml:space="preserve">funding </w:t>
      </w:r>
      <w:r w:rsidRPr="00F832DD">
        <w:rPr>
          <w:rFonts w:ascii="Garamond" w:hAnsi="Garamond"/>
          <w:sz w:val="24"/>
          <w:szCs w:val="24"/>
        </w:rPr>
        <w:t>sources):</w:t>
      </w:r>
      <w:r w:rsidR="00A87BBE">
        <w:rPr>
          <w:rFonts w:ascii="Garamond" w:hAnsi="Garamond"/>
          <w:sz w:val="24"/>
          <w:szCs w:val="24"/>
        </w:rPr>
        <w:t xml:space="preserve"> _</w:t>
      </w:r>
      <w:r w:rsidRPr="00F832DD">
        <w:rPr>
          <w:rFonts w:ascii="Garamond" w:hAnsi="Garamond"/>
          <w:sz w:val="24"/>
          <w:szCs w:val="24"/>
        </w:rPr>
        <w:t>____________________</w:t>
      </w:r>
    </w:p>
    <w:p w14:paraId="40260C59" w14:textId="022358F8" w:rsidR="00065A33" w:rsidRPr="00F832DD" w:rsidRDefault="001A65AB">
      <w:pPr>
        <w:rPr>
          <w:rFonts w:ascii="Garamond" w:hAnsi="Garamond"/>
          <w:sz w:val="24"/>
          <w:szCs w:val="24"/>
        </w:rPr>
      </w:pPr>
      <w:r w:rsidRPr="00161555">
        <w:rPr>
          <w:rFonts w:ascii="Garamond" w:hAnsi="Garamond"/>
          <w:b/>
          <w:bCs/>
          <w:sz w:val="24"/>
          <w:szCs w:val="24"/>
        </w:rPr>
        <w:t>Anticipated BFO Request</w:t>
      </w:r>
      <w:r w:rsidRPr="00F832DD">
        <w:rPr>
          <w:rFonts w:ascii="Garamond" w:hAnsi="Garamond"/>
          <w:sz w:val="24"/>
          <w:szCs w:val="24"/>
        </w:rPr>
        <w:t xml:space="preserve"> (up to $250,000 over three years):</w:t>
      </w:r>
      <w:r w:rsidR="00A87BBE">
        <w:rPr>
          <w:rFonts w:ascii="Garamond" w:hAnsi="Garamond"/>
          <w:sz w:val="24"/>
          <w:szCs w:val="24"/>
        </w:rPr>
        <w:t xml:space="preserve"> </w:t>
      </w:r>
      <w:r w:rsidRPr="00F832DD">
        <w:rPr>
          <w:rFonts w:ascii="Garamond" w:hAnsi="Garamond"/>
          <w:sz w:val="24"/>
          <w:szCs w:val="24"/>
        </w:rPr>
        <w:t>_______________________</w:t>
      </w:r>
    </w:p>
    <w:p w14:paraId="0ECDB875" w14:textId="69CD0FD9" w:rsidR="00615238" w:rsidRPr="0081340C" w:rsidRDefault="0022283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List </w:t>
      </w:r>
      <w:r w:rsidR="007713E6">
        <w:rPr>
          <w:rFonts w:ascii="Garamond" w:hAnsi="Garamond"/>
          <w:b/>
          <w:bCs/>
          <w:sz w:val="24"/>
          <w:szCs w:val="24"/>
        </w:rPr>
        <w:t xml:space="preserve">all </w:t>
      </w:r>
      <w:r w:rsidR="00BB7DE3" w:rsidRPr="0081340C">
        <w:rPr>
          <w:rFonts w:ascii="Garamond" w:hAnsi="Garamond"/>
          <w:b/>
          <w:bCs/>
          <w:sz w:val="24"/>
          <w:szCs w:val="24"/>
        </w:rPr>
        <w:t xml:space="preserve">potential </w:t>
      </w:r>
      <w:r w:rsidR="001A65AB" w:rsidRPr="0081340C">
        <w:rPr>
          <w:rFonts w:ascii="Garamond" w:hAnsi="Garamond"/>
          <w:b/>
          <w:bCs/>
          <w:sz w:val="24"/>
          <w:szCs w:val="24"/>
        </w:rPr>
        <w:t>or confirmed funding or in-kind support:</w:t>
      </w: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257"/>
        <w:gridCol w:w="2161"/>
        <w:gridCol w:w="3438"/>
      </w:tblGrid>
      <w:tr w:rsidR="001C13BF" w14:paraId="39E1602B" w14:textId="77777777" w:rsidTr="001C1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9" w:type="pct"/>
            <w:noWrap/>
          </w:tcPr>
          <w:p w14:paraId="4B7F1C34" w14:textId="33DE26D2" w:rsidR="001C13BF" w:rsidRPr="0081340C" w:rsidRDefault="001C13BF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1340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Funding Source</w:t>
            </w:r>
          </w:p>
        </w:tc>
        <w:tc>
          <w:tcPr>
            <w:tcW w:w="1220" w:type="pct"/>
          </w:tcPr>
          <w:p w14:paraId="6669D4B3" w14:textId="31ABC905" w:rsidR="001C13BF" w:rsidRPr="0081340C" w:rsidRDefault="001C13BF" w:rsidP="001C1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1340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$ Amount </w:t>
            </w:r>
          </w:p>
        </w:tc>
        <w:tc>
          <w:tcPr>
            <w:tcW w:w="1941" w:type="pct"/>
          </w:tcPr>
          <w:p w14:paraId="0511C0C1" w14:textId="5AE9783B" w:rsidR="001C13BF" w:rsidRDefault="004D3A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1340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Secured, Pending</w:t>
            </w:r>
            <w:r w:rsidR="00B53FF6" w:rsidRPr="0081340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, or In-Kind</w:t>
            </w:r>
          </w:p>
        </w:tc>
      </w:tr>
      <w:tr w:rsidR="001C13BF" w14:paraId="45F454B3" w14:textId="77777777" w:rsidTr="001C1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163322B2" w14:textId="05034AAB" w:rsidR="001C13BF" w:rsidRDefault="001C13BF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20" w:type="pct"/>
          </w:tcPr>
          <w:p w14:paraId="42C6CEAC" w14:textId="22B86907" w:rsidR="001C13BF" w:rsidRDefault="001C13BF" w:rsidP="001C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41" w:type="pct"/>
          </w:tcPr>
          <w:p w14:paraId="5FF36550" w14:textId="77777777" w:rsidR="001C13BF" w:rsidRDefault="001C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1C13BF" w14:paraId="374C0B54" w14:textId="77777777" w:rsidTr="001C13B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49622015" w14:textId="6A54427B" w:rsidR="001C13BF" w:rsidRDefault="001C13BF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20" w:type="pct"/>
          </w:tcPr>
          <w:p w14:paraId="5475A34A" w14:textId="3060E89B" w:rsidR="001C13BF" w:rsidRDefault="001C13BF" w:rsidP="001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41" w:type="pct"/>
          </w:tcPr>
          <w:p w14:paraId="400629AC" w14:textId="18FFA70D" w:rsidR="001C13BF" w:rsidRDefault="001C13BF" w:rsidP="001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1C13BF" w14:paraId="1FE5A5E9" w14:textId="77777777" w:rsidTr="001C1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7B5B62D7" w14:textId="57BB9E81" w:rsidR="001C13BF" w:rsidRDefault="001C13BF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20" w:type="pct"/>
          </w:tcPr>
          <w:p w14:paraId="7BEBBD53" w14:textId="71199442" w:rsidR="001C13BF" w:rsidRDefault="001C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41" w:type="pct"/>
          </w:tcPr>
          <w:p w14:paraId="1DCB16A9" w14:textId="560F0355" w:rsidR="001C13BF" w:rsidRDefault="001C13BF" w:rsidP="001C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1C13BF" w14:paraId="2A727817" w14:textId="77777777" w:rsidTr="001C13B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481AB0FD" w14:textId="6BB69D40" w:rsidR="001C13BF" w:rsidRDefault="001C13BF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20" w:type="pct"/>
          </w:tcPr>
          <w:p w14:paraId="4304AF7A" w14:textId="735F20D6" w:rsidR="001C13BF" w:rsidRDefault="001C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41" w:type="pct"/>
          </w:tcPr>
          <w:p w14:paraId="25CCC5CC" w14:textId="7F0E6FEA" w:rsidR="001C13BF" w:rsidRDefault="001C13BF" w:rsidP="001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1C13BF" w14:paraId="30D681B6" w14:textId="77777777" w:rsidTr="001C1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0475CD32" w14:textId="44EDA3ED" w:rsidR="001C13BF" w:rsidRDefault="001C13BF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20" w:type="pct"/>
          </w:tcPr>
          <w:p w14:paraId="364DAB8A" w14:textId="5B946097" w:rsidR="001C13BF" w:rsidRDefault="001C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41" w:type="pct"/>
          </w:tcPr>
          <w:p w14:paraId="5CBAA5B2" w14:textId="501E3276" w:rsidR="001C13BF" w:rsidRDefault="001C13BF" w:rsidP="001C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1C13BF" w14:paraId="19F7726E" w14:textId="77777777" w:rsidTr="001C13B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3394950A" w14:textId="77777777" w:rsidR="001C13BF" w:rsidRDefault="001C13BF"/>
        </w:tc>
        <w:tc>
          <w:tcPr>
            <w:tcW w:w="1220" w:type="pct"/>
          </w:tcPr>
          <w:p w14:paraId="66267EE4" w14:textId="77777777" w:rsidR="001C13BF" w:rsidRDefault="001C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pct"/>
          </w:tcPr>
          <w:p w14:paraId="6DDEDDFF" w14:textId="77777777" w:rsidR="001C13BF" w:rsidRDefault="001C13BF" w:rsidP="001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3BF" w14:paraId="4B6AF8BB" w14:textId="77777777" w:rsidTr="001C1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1C555314" w14:textId="77777777" w:rsidR="001C13BF" w:rsidRDefault="001C13BF"/>
        </w:tc>
        <w:tc>
          <w:tcPr>
            <w:tcW w:w="1220" w:type="pct"/>
          </w:tcPr>
          <w:p w14:paraId="1060E38F" w14:textId="77777777" w:rsidR="001C13BF" w:rsidRDefault="001C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pct"/>
          </w:tcPr>
          <w:p w14:paraId="7006AEC0" w14:textId="77777777" w:rsidR="001C13BF" w:rsidRDefault="001C13BF" w:rsidP="001C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ABF" w14:paraId="66710A91" w14:textId="77777777" w:rsidTr="001C13B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202084E1" w14:textId="77777777" w:rsidR="00A06ABF" w:rsidRDefault="00A06ABF"/>
        </w:tc>
        <w:tc>
          <w:tcPr>
            <w:tcW w:w="1220" w:type="pct"/>
          </w:tcPr>
          <w:p w14:paraId="1A9674CC" w14:textId="77777777" w:rsidR="00A06ABF" w:rsidRDefault="00A06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1" w:type="pct"/>
          </w:tcPr>
          <w:p w14:paraId="190B6D69" w14:textId="77777777" w:rsidR="00A06ABF" w:rsidRDefault="00A06ABF" w:rsidP="001C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ABF" w14:paraId="0F8F23DC" w14:textId="77777777" w:rsidTr="001C1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noWrap/>
          </w:tcPr>
          <w:p w14:paraId="34CA3140" w14:textId="77777777" w:rsidR="00A06ABF" w:rsidRDefault="00A06ABF"/>
        </w:tc>
        <w:tc>
          <w:tcPr>
            <w:tcW w:w="1220" w:type="pct"/>
          </w:tcPr>
          <w:p w14:paraId="4BD03F83" w14:textId="77777777" w:rsidR="00A06ABF" w:rsidRDefault="00A06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1" w:type="pct"/>
          </w:tcPr>
          <w:p w14:paraId="0F216793" w14:textId="77777777" w:rsidR="00A06ABF" w:rsidRDefault="00A06ABF" w:rsidP="001C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0334C7" w14:textId="530D9976" w:rsidR="00065A33" w:rsidRPr="00F832DD" w:rsidRDefault="00161555">
      <w:pPr>
        <w:pStyle w:val="Heading2"/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SECTION 5 – SUMMARY STATEMENT</w:t>
      </w:r>
    </w:p>
    <w:p w14:paraId="730C61AC" w14:textId="77777777" w:rsidR="00065A33" w:rsidRPr="00F832DD" w:rsidRDefault="001A65AB">
      <w:pPr>
        <w:rPr>
          <w:rFonts w:ascii="Garamond" w:hAnsi="Garamond"/>
          <w:sz w:val="24"/>
          <w:szCs w:val="24"/>
        </w:rPr>
      </w:pPr>
      <w:r w:rsidRPr="00161555">
        <w:rPr>
          <w:rFonts w:ascii="Garamond" w:hAnsi="Garamond"/>
          <w:b/>
          <w:bCs/>
          <w:sz w:val="24"/>
          <w:szCs w:val="24"/>
        </w:rPr>
        <w:t>What is the primary goal of your collaboration and the change you hope to achieve?</w:t>
      </w:r>
      <w:r w:rsidRPr="00F832DD">
        <w:rPr>
          <w:rFonts w:ascii="Garamond" w:hAnsi="Garamond"/>
          <w:sz w:val="24"/>
          <w:szCs w:val="24"/>
        </w:rPr>
        <w:t xml:space="preserve"> (150 words):</w:t>
      </w:r>
    </w:p>
    <w:p w14:paraId="3D0C0A35" w14:textId="5AE6528A" w:rsidR="00065A33" w:rsidRPr="00F832DD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DA5B04">
        <w:rPr>
          <w:rFonts w:ascii="Garamond" w:hAnsi="Garamond"/>
          <w:sz w:val="24"/>
          <w:szCs w:val="24"/>
        </w:rPr>
        <w:t>__________________</w:t>
      </w:r>
    </w:p>
    <w:p w14:paraId="11F068E6" w14:textId="1B793BA6" w:rsidR="00065A33" w:rsidRDefault="001A65AB">
      <w:pPr>
        <w:rPr>
          <w:rFonts w:ascii="Garamond" w:hAnsi="Garamond"/>
          <w:sz w:val="24"/>
          <w:szCs w:val="24"/>
        </w:rPr>
      </w:pPr>
      <w:r w:rsidRPr="00F832DD">
        <w:rPr>
          <w:rFonts w:ascii="Garamond" w:hAnsi="Garamond"/>
          <w:sz w:val="24"/>
          <w:szCs w:val="24"/>
        </w:rPr>
        <w:t>______________________________________________________</w:t>
      </w:r>
      <w:r w:rsidR="00DA5B04">
        <w:rPr>
          <w:rFonts w:ascii="Garamond" w:hAnsi="Garamond"/>
          <w:sz w:val="24"/>
          <w:szCs w:val="24"/>
        </w:rPr>
        <w:t>__________________</w:t>
      </w:r>
    </w:p>
    <w:p w14:paraId="4F062A4A" w14:textId="42C0F5AF" w:rsidR="003D131F" w:rsidRPr="005935DF" w:rsidRDefault="008148D5" w:rsidP="005935D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</w:t>
      </w:r>
    </w:p>
    <w:p w14:paraId="33B8570B" w14:textId="77777777" w:rsidR="00767666" w:rsidRDefault="00767666" w:rsidP="00767666">
      <w:pPr>
        <w:jc w:val="center"/>
        <w:rPr>
          <w:rFonts w:ascii="Garamond" w:hAnsi="Garamond"/>
          <w:sz w:val="24"/>
          <w:szCs w:val="24"/>
        </w:rPr>
      </w:pPr>
    </w:p>
    <w:p w14:paraId="747A2367" w14:textId="46227A3D" w:rsidR="00FD14EA" w:rsidRPr="00767666" w:rsidRDefault="00F63B65" w:rsidP="00767666">
      <w:pPr>
        <w:jc w:val="center"/>
        <w:rPr>
          <w:rFonts w:ascii="Garamond" w:hAnsi="Garamond"/>
          <w:sz w:val="24"/>
          <w:szCs w:val="24"/>
        </w:rPr>
      </w:pPr>
      <w:r w:rsidRPr="00767666">
        <w:rPr>
          <w:rFonts w:ascii="Garamond" w:hAnsi="Garamond"/>
          <w:sz w:val="24"/>
          <w:szCs w:val="24"/>
        </w:rPr>
        <w:t>Submit the completed BFO Community Collaboration LOI and all required supporting documents by email to info@beingforothers.org no later than February 27, 2026.</w:t>
      </w:r>
    </w:p>
    <w:p w14:paraId="4A15435E" w14:textId="07BFCBA1" w:rsidR="005935DF" w:rsidRPr="00767666" w:rsidRDefault="00767666" w:rsidP="00767666">
      <w:pPr>
        <w:spacing w:after="0" w:line="240" w:lineRule="auto"/>
        <w:rPr>
          <w:rFonts w:ascii="Garamond" w:hAnsi="Garamond"/>
          <w:sz w:val="24"/>
          <w:szCs w:val="24"/>
        </w:rPr>
      </w:pPr>
      <w:r w:rsidRPr="00767666">
        <w:rPr>
          <w:rFonts w:ascii="Garamond" w:hAnsi="Garamond"/>
          <w:sz w:val="24"/>
          <w:szCs w:val="24"/>
        </w:rPr>
        <w:t>Required attachments:</w:t>
      </w:r>
    </w:p>
    <w:p w14:paraId="20B386E8" w14:textId="710CB361" w:rsidR="00986C57" w:rsidRDefault="00986C57" w:rsidP="00767666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IRS Form 990</w:t>
      </w:r>
      <w:r w:rsidR="00302DE4">
        <w:rPr>
          <w:rFonts w:ascii="Garamond" w:hAnsi="Garamond"/>
          <w:sz w:val="24"/>
          <w:szCs w:val="24"/>
        </w:rPr>
        <w:t xml:space="preserve"> and Board of Directors List</w:t>
      </w:r>
      <w:r>
        <w:rPr>
          <w:rFonts w:ascii="Garamond" w:hAnsi="Garamond"/>
          <w:sz w:val="24"/>
          <w:szCs w:val="24"/>
        </w:rPr>
        <w:t xml:space="preserve"> (</w:t>
      </w:r>
      <w:r w:rsidR="00302DE4">
        <w:rPr>
          <w:rFonts w:ascii="Garamond" w:hAnsi="Garamond"/>
          <w:sz w:val="24"/>
          <w:szCs w:val="24"/>
        </w:rPr>
        <w:t>n</w:t>
      </w:r>
      <w:r w:rsidR="0046088C">
        <w:rPr>
          <w:rFonts w:ascii="Garamond" w:hAnsi="Garamond"/>
          <w:sz w:val="24"/>
          <w:szCs w:val="24"/>
        </w:rPr>
        <w:t>onprofit organizations only)</w:t>
      </w:r>
    </w:p>
    <w:p w14:paraId="221A38E2" w14:textId="033FA104" w:rsidR="0046088C" w:rsidRDefault="00031E50" w:rsidP="00767666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Community Needs Assessment</w:t>
      </w:r>
      <w:r w:rsidR="00767666">
        <w:rPr>
          <w:rFonts w:ascii="Garamond" w:hAnsi="Garamond"/>
          <w:sz w:val="24"/>
          <w:szCs w:val="24"/>
        </w:rPr>
        <w:t xml:space="preserve"> or </w:t>
      </w:r>
      <w:r>
        <w:rPr>
          <w:rFonts w:ascii="Garamond" w:hAnsi="Garamond"/>
          <w:sz w:val="24"/>
          <w:szCs w:val="24"/>
        </w:rPr>
        <w:t>Summary (if applicable)</w:t>
      </w:r>
    </w:p>
    <w:p w14:paraId="1BCED63D" w14:textId="576F74C5" w:rsidR="00031E50" w:rsidRPr="00986C57" w:rsidRDefault="00957E87" w:rsidP="00767666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Supporting</w:t>
      </w:r>
      <w:r w:rsidR="00CA768B">
        <w:rPr>
          <w:rFonts w:ascii="Garamond" w:hAnsi="Garamond"/>
          <w:sz w:val="24"/>
          <w:szCs w:val="24"/>
        </w:rPr>
        <w:t xml:space="preserve"> Evidence or Data</w:t>
      </w:r>
      <w:r>
        <w:rPr>
          <w:rFonts w:ascii="Garamond" w:hAnsi="Garamond"/>
          <w:sz w:val="24"/>
          <w:szCs w:val="24"/>
        </w:rPr>
        <w:t xml:space="preserve"> Documentation (if applicable)</w:t>
      </w:r>
    </w:p>
    <w:sectPr w:rsidR="00031E50" w:rsidRPr="00986C57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CE52" w14:textId="77777777" w:rsidR="00B91503" w:rsidRDefault="00B91503" w:rsidP="006D4351">
      <w:pPr>
        <w:spacing w:after="0" w:line="240" w:lineRule="auto"/>
      </w:pPr>
      <w:r>
        <w:separator/>
      </w:r>
    </w:p>
  </w:endnote>
  <w:endnote w:type="continuationSeparator" w:id="0">
    <w:p w14:paraId="29B42916" w14:textId="77777777" w:rsidR="00B91503" w:rsidRDefault="00B91503" w:rsidP="006D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994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8B0DDC" w14:textId="504F0B3B" w:rsidR="00181B1A" w:rsidRDefault="00181B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B4E452" w14:textId="2D8B263F" w:rsidR="006D4351" w:rsidRDefault="006D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8B63" w14:textId="77777777" w:rsidR="00B91503" w:rsidRDefault="00B91503" w:rsidP="006D4351">
      <w:pPr>
        <w:spacing w:after="0" w:line="240" w:lineRule="auto"/>
      </w:pPr>
      <w:r>
        <w:separator/>
      </w:r>
    </w:p>
  </w:footnote>
  <w:footnote w:type="continuationSeparator" w:id="0">
    <w:p w14:paraId="5EE3EB29" w14:textId="77777777" w:rsidR="00B91503" w:rsidRDefault="00B91503" w:rsidP="006D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2389" w14:textId="028A25B2" w:rsidR="00DB7BF2" w:rsidRDefault="00DB7BF2">
    <w:pPr>
      <w:pStyle w:val="Header"/>
    </w:pPr>
  </w:p>
  <w:p w14:paraId="12523461" w14:textId="77777777" w:rsidR="00DB7BF2" w:rsidRDefault="00DB7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340B3"/>
    <w:multiLevelType w:val="hybridMultilevel"/>
    <w:tmpl w:val="10DE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E59F0"/>
    <w:multiLevelType w:val="hybridMultilevel"/>
    <w:tmpl w:val="751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7BB8"/>
    <w:multiLevelType w:val="hybridMultilevel"/>
    <w:tmpl w:val="0B9EE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C689D"/>
    <w:multiLevelType w:val="hybridMultilevel"/>
    <w:tmpl w:val="F896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4486">
    <w:abstractNumId w:val="8"/>
  </w:num>
  <w:num w:numId="2" w16cid:durableId="2107651504">
    <w:abstractNumId w:val="6"/>
  </w:num>
  <w:num w:numId="3" w16cid:durableId="967970431">
    <w:abstractNumId w:val="5"/>
  </w:num>
  <w:num w:numId="4" w16cid:durableId="896892706">
    <w:abstractNumId w:val="4"/>
  </w:num>
  <w:num w:numId="5" w16cid:durableId="1944680233">
    <w:abstractNumId w:val="7"/>
  </w:num>
  <w:num w:numId="6" w16cid:durableId="1620986174">
    <w:abstractNumId w:val="3"/>
  </w:num>
  <w:num w:numId="7" w16cid:durableId="2142459437">
    <w:abstractNumId w:val="2"/>
  </w:num>
  <w:num w:numId="8" w16cid:durableId="784344729">
    <w:abstractNumId w:val="1"/>
  </w:num>
  <w:num w:numId="9" w16cid:durableId="1593469029">
    <w:abstractNumId w:val="0"/>
  </w:num>
  <w:num w:numId="10" w16cid:durableId="1447853150">
    <w:abstractNumId w:val="9"/>
  </w:num>
  <w:num w:numId="11" w16cid:durableId="1898660688">
    <w:abstractNumId w:val="10"/>
  </w:num>
  <w:num w:numId="12" w16cid:durableId="219025497">
    <w:abstractNumId w:val="11"/>
  </w:num>
  <w:num w:numId="13" w16cid:durableId="547300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8A1"/>
    <w:rsid w:val="00030C4F"/>
    <w:rsid w:val="00031E50"/>
    <w:rsid w:val="00034616"/>
    <w:rsid w:val="0006063C"/>
    <w:rsid w:val="0006357B"/>
    <w:rsid w:val="00065A33"/>
    <w:rsid w:val="00066A9B"/>
    <w:rsid w:val="00082512"/>
    <w:rsid w:val="000867AB"/>
    <w:rsid w:val="00093493"/>
    <w:rsid w:val="000A05BE"/>
    <w:rsid w:val="000C0353"/>
    <w:rsid w:val="000C2837"/>
    <w:rsid w:val="00124811"/>
    <w:rsid w:val="00126864"/>
    <w:rsid w:val="0015074B"/>
    <w:rsid w:val="00161555"/>
    <w:rsid w:val="00180C57"/>
    <w:rsid w:val="00181B1A"/>
    <w:rsid w:val="001A65AB"/>
    <w:rsid w:val="001C13BF"/>
    <w:rsid w:val="001D452C"/>
    <w:rsid w:val="001E6822"/>
    <w:rsid w:val="001F2899"/>
    <w:rsid w:val="001F4A14"/>
    <w:rsid w:val="0020631B"/>
    <w:rsid w:val="00222834"/>
    <w:rsid w:val="00230B73"/>
    <w:rsid w:val="00247E24"/>
    <w:rsid w:val="00272421"/>
    <w:rsid w:val="0027408E"/>
    <w:rsid w:val="00290F8D"/>
    <w:rsid w:val="00295D82"/>
    <w:rsid w:val="0029639D"/>
    <w:rsid w:val="002A5EC6"/>
    <w:rsid w:val="002B2B17"/>
    <w:rsid w:val="002B762B"/>
    <w:rsid w:val="002C4CD2"/>
    <w:rsid w:val="002D1D1C"/>
    <w:rsid w:val="002F73DB"/>
    <w:rsid w:val="003019B0"/>
    <w:rsid w:val="00302DE4"/>
    <w:rsid w:val="00306085"/>
    <w:rsid w:val="00326F90"/>
    <w:rsid w:val="00330FA4"/>
    <w:rsid w:val="003625DB"/>
    <w:rsid w:val="00387013"/>
    <w:rsid w:val="00390438"/>
    <w:rsid w:val="003D131F"/>
    <w:rsid w:val="003F2F48"/>
    <w:rsid w:val="003F745C"/>
    <w:rsid w:val="00405396"/>
    <w:rsid w:val="004147D1"/>
    <w:rsid w:val="00426F0C"/>
    <w:rsid w:val="004276DD"/>
    <w:rsid w:val="0046088C"/>
    <w:rsid w:val="00480073"/>
    <w:rsid w:val="00482C27"/>
    <w:rsid w:val="00493B7D"/>
    <w:rsid w:val="004A4802"/>
    <w:rsid w:val="004D1AE5"/>
    <w:rsid w:val="004D3A3E"/>
    <w:rsid w:val="004D6555"/>
    <w:rsid w:val="0051012C"/>
    <w:rsid w:val="005137BA"/>
    <w:rsid w:val="005251A7"/>
    <w:rsid w:val="0053433F"/>
    <w:rsid w:val="005749EF"/>
    <w:rsid w:val="005871E7"/>
    <w:rsid w:val="005935DF"/>
    <w:rsid w:val="00594462"/>
    <w:rsid w:val="005F2FAC"/>
    <w:rsid w:val="00615238"/>
    <w:rsid w:val="006308A6"/>
    <w:rsid w:val="00632BDE"/>
    <w:rsid w:val="00672F96"/>
    <w:rsid w:val="006758A8"/>
    <w:rsid w:val="006A6872"/>
    <w:rsid w:val="006B0227"/>
    <w:rsid w:val="006B1292"/>
    <w:rsid w:val="006D4351"/>
    <w:rsid w:val="006D591D"/>
    <w:rsid w:val="006E18CA"/>
    <w:rsid w:val="007348A2"/>
    <w:rsid w:val="00744A2F"/>
    <w:rsid w:val="00761E73"/>
    <w:rsid w:val="00765AFA"/>
    <w:rsid w:val="00767666"/>
    <w:rsid w:val="007713E6"/>
    <w:rsid w:val="00785AC7"/>
    <w:rsid w:val="007970E7"/>
    <w:rsid w:val="0081338A"/>
    <w:rsid w:val="0081340C"/>
    <w:rsid w:val="008148D5"/>
    <w:rsid w:val="0085586C"/>
    <w:rsid w:val="00875B0A"/>
    <w:rsid w:val="00894668"/>
    <w:rsid w:val="008B0DF0"/>
    <w:rsid w:val="008C3181"/>
    <w:rsid w:val="008C46C4"/>
    <w:rsid w:val="008E4187"/>
    <w:rsid w:val="008F346B"/>
    <w:rsid w:val="008F63EE"/>
    <w:rsid w:val="00957E87"/>
    <w:rsid w:val="00965380"/>
    <w:rsid w:val="00972266"/>
    <w:rsid w:val="00986C57"/>
    <w:rsid w:val="009961C6"/>
    <w:rsid w:val="009B5C2B"/>
    <w:rsid w:val="009C295A"/>
    <w:rsid w:val="00A04BB7"/>
    <w:rsid w:val="00A06ABF"/>
    <w:rsid w:val="00A36FA8"/>
    <w:rsid w:val="00A5415D"/>
    <w:rsid w:val="00A7276F"/>
    <w:rsid w:val="00A81E4A"/>
    <w:rsid w:val="00A87BBE"/>
    <w:rsid w:val="00A9200A"/>
    <w:rsid w:val="00AA1D8D"/>
    <w:rsid w:val="00AB2FBD"/>
    <w:rsid w:val="00AE64FF"/>
    <w:rsid w:val="00AF3F73"/>
    <w:rsid w:val="00B360B7"/>
    <w:rsid w:val="00B47730"/>
    <w:rsid w:val="00B53FF6"/>
    <w:rsid w:val="00B5713C"/>
    <w:rsid w:val="00B759E8"/>
    <w:rsid w:val="00B8238A"/>
    <w:rsid w:val="00B900C4"/>
    <w:rsid w:val="00B91503"/>
    <w:rsid w:val="00BB7DE3"/>
    <w:rsid w:val="00BD297D"/>
    <w:rsid w:val="00C3596A"/>
    <w:rsid w:val="00C470FD"/>
    <w:rsid w:val="00C55202"/>
    <w:rsid w:val="00C67B1A"/>
    <w:rsid w:val="00C702BB"/>
    <w:rsid w:val="00C9790D"/>
    <w:rsid w:val="00CA03B5"/>
    <w:rsid w:val="00CA768B"/>
    <w:rsid w:val="00CB0664"/>
    <w:rsid w:val="00CB0802"/>
    <w:rsid w:val="00CD4AC4"/>
    <w:rsid w:val="00D2422A"/>
    <w:rsid w:val="00D4296B"/>
    <w:rsid w:val="00D47155"/>
    <w:rsid w:val="00D76063"/>
    <w:rsid w:val="00D8759F"/>
    <w:rsid w:val="00D92E61"/>
    <w:rsid w:val="00DA5B04"/>
    <w:rsid w:val="00DB7BF2"/>
    <w:rsid w:val="00DE42BF"/>
    <w:rsid w:val="00DE7608"/>
    <w:rsid w:val="00DF12D2"/>
    <w:rsid w:val="00E0540E"/>
    <w:rsid w:val="00E52F44"/>
    <w:rsid w:val="00E750F3"/>
    <w:rsid w:val="00E82673"/>
    <w:rsid w:val="00ED72CC"/>
    <w:rsid w:val="00EE5F0F"/>
    <w:rsid w:val="00F106BA"/>
    <w:rsid w:val="00F63B65"/>
    <w:rsid w:val="00F8063C"/>
    <w:rsid w:val="00F832DD"/>
    <w:rsid w:val="00FC693F"/>
    <w:rsid w:val="00FD006D"/>
    <w:rsid w:val="00FD14EA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2717"/>
  <w14:defaultImageDpi w14:val="300"/>
  <w15:docId w15:val="{E8E04C23-C695-4DD0-BE74-B992D32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D00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0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beingforothers.org/grants/pill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447</Words>
  <Characters>5794</Characters>
  <Application>Microsoft Office Word</Application>
  <DocSecurity>0</DocSecurity>
  <Lines>134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Champion</cp:lastModifiedBy>
  <cp:revision>6</cp:revision>
  <cp:lastPrinted>2025-11-13T16:17:00Z</cp:lastPrinted>
  <dcterms:created xsi:type="dcterms:W3CDTF">2025-12-15T19:16:00Z</dcterms:created>
  <dcterms:modified xsi:type="dcterms:W3CDTF">2025-12-15T19:24:00Z</dcterms:modified>
  <cp:category/>
</cp:coreProperties>
</file>